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Dennis Bergkamp honoured at Football Writers’ Association event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January, the Landmark Hotel in London played host to a noteworthy event as the Football Writers’ Association bestowed its prestigious Hall of Fame honour upon former professional footballer Dennis Bergkamp. This gathering attracted numerous legendary figures from Arsenal Football Club, notably including former manager Arsène Wenger.</w:t>
      </w:r>
      <w:r/>
    </w:p>
    <w:p>
      <w:r/>
      <w:r>
        <w:t>Among the attendees, Thierry Henry and Ian Wright shared a moment of camaraderie as they sat together, embodying a palpable sense of goodwill. The atmosphere in the room became particularly electric when highlights from Bergkamp’s illustrious career were screened. Instead of merely observing these moments, Henry and Wright engaged in a spirited discourse, leaning towards one another to discuss Bergkamp’s remarkable skills. Their murmurs of appreciation and analysis revealed a deeper appreciation for Bergkamp's artistry on the pitch, with comments like “Look what he’s done there” illustrating their admiration for the subtleties of his play.</w:t>
      </w:r>
      <w:r/>
    </w:p>
    <w:p>
      <w:r/>
      <w:r>
        <w:t>This assembly not only celebrated Bergkamp’s individual accomplishments but also served as a reunion of sorts for icons who shaped the history of Arsenal, further emphasising the club's rich footballing heritage.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https://inside.fifa.com/news/bergkamp-football-writers-association-award-wenger-grafstrom</w:t>
        </w:r>
      </w:hyperlink>
      <w:r>
        <w:t xml:space="preserve"> - This article supports the claim that Dennis Bergkamp received the Football Writers' Association Tribute Award, attended by notable figures like Arsène Wenger.</w:t>
      </w:r>
      <w:r/>
    </w:p>
    <w:p>
      <w:pPr>
        <w:pStyle w:val="ListNumber"/>
        <w:spacing w:line="240" w:lineRule="auto"/>
        <w:ind w:left="720"/>
      </w:pPr>
      <w:r/>
      <w:hyperlink r:id="rId11">
        <w:r>
          <w:rPr>
            <w:color w:val="0000EE"/>
            <w:u w:val="single"/>
          </w:rPr>
          <w:t>https://footballwriters.co.uk/uncategorized/dennis-bergkamp-blown-away-by-fwa-tribute-award/</w:t>
        </w:r>
      </w:hyperlink>
      <w:r>
        <w:t xml:space="preserve"> - This article corroborates the event at the Landmark Hotel in London where Bergkamp was honored by the Football Writers' Association.</w:t>
      </w:r>
      <w:r/>
    </w:p>
    <w:p>
      <w:pPr>
        <w:pStyle w:val="ListNumber"/>
        <w:spacing w:line="240" w:lineRule="auto"/>
        <w:ind w:left="720"/>
      </w:pPr>
      <w:r/>
      <w:hyperlink r:id="rId12">
        <w:r>
          <w:rPr>
            <w:color w:val="0000EE"/>
            <w:u w:val="single"/>
          </w:rPr>
          <w:t>https://www.independent.co.uk/sport/football/thierry-henry-interview-arsenal-olise-b2705904.html</w:t>
        </w:r>
      </w:hyperlink>
      <w:r>
        <w:t xml:space="preserve"> - This article describes the camaraderie between Thierry Henry and Ian Wright during the event, highlighting their appreciation for Bergkamp's skills.</w:t>
      </w:r>
      <w:r/>
    </w:p>
    <w:p>
      <w:pPr>
        <w:pStyle w:val="ListNumber"/>
        <w:spacing w:line="240" w:lineRule="auto"/>
        <w:ind w:left="720"/>
      </w:pPr>
      <w:r/>
      <w:hyperlink r:id="rId12">
        <w:r>
          <w:rPr>
            <w:color w:val="0000EE"/>
            <w:u w:val="single"/>
          </w:rPr>
          <w:t>https://www.independent.co.uk/sport/football/thierry-henry-interview-arsenal-olise-b2705904.html</w:t>
        </w:r>
      </w:hyperlink>
      <w:r>
        <w:t xml:space="preserve"> - It also mentions the gathering as a reunion for Arsenal legends, emphasizing the club's footballing heritage.</w:t>
      </w:r>
      <w:r/>
    </w:p>
    <w:p>
      <w:pPr>
        <w:pStyle w:val="ListNumber"/>
        <w:spacing w:line="240" w:lineRule="auto"/>
        <w:ind w:left="720"/>
      </w:pPr>
      <w:r/>
      <w:hyperlink r:id="rId10">
        <w:r>
          <w:rPr>
            <w:color w:val="0000EE"/>
            <w:u w:val="single"/>
          </w:rPr>
          <w:t>https://inside.fifa.com/news/bergkamp-football-writers-association-award-wenger-grafstrom</w:t>
        </w:r>
      </w:hyperlink>
      <w:r>
        <w:t xml:space="preserve"> - This article further details the attendance of Arsenal legends like Thierry Henry and Ian Wright at the event.</w:t>
      </w:r>
      <w:r/>
    </w:p>
    <w:p>
      <w:pPr>
        <w:pStyle w:val="ListNumber"/>
        <w:spacing w:line="240" w:lineRule="auto"/>
        <w:ind w:left="720"/>
      </w:pPr>
      <w:r/>
      <w:hyperlink r:id="rId11">
        <w:r>
          <w:rPr>
            <w:color w:val="0000EE"/>
            <w:u w:val="single"/>
          </w:rPr>
          <w:t>https://footballwriters.co.uk/uncategorized/dennis-bergkamp-blown-away-by-fwa-tribute-award/</w:t>
        </w:r>
      </w:hyperlink>
      <w:r>
        <w:t xml:space="preserve"> - It provides additional context on Bergkamp's reaction to receiving the award and his reflections on his career.</w:t>
      </w:r>
      <w:r/>
    </w:p>
    <w:p>
      <w:pPr>
        <w:pStyle w:val="ListNumber"/>
        <w:spacing w:line="240" w:lineRule="auto"/>
        <w:ind w:left="720"/>
      </w:pPr>
      <w:r/>
      <w:hyperlink r:id="rId13">
        <w:r>
          <w:rPr>
            <w:color w:val="0000EE"/>
            <w:u w:val="single"/>
          </w:rPr>
          <w:t>https://m.belfasttelegraph.co.uk/sport/football/thierry-henry-interview-modern-football-is-so-scripted-we-forget-to-let-the-players-play/a1159314544.html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side.fifa.com/news/bergkamp-football-writers-association-award-wenger-grafstrom" TargetMode="External"/><Relationship Id="rId11" Type="http://schemas.openxmlformats.org/officeDocument/2006/relationships/hyperlink" Target="https://footballwriters.co.uk/uncategorized/dennis-bergkamp-blown-away-by-fwa-tribute-award/" TargetMode="External"/><Relationship Id="rId12" Type="http://schemas.openxmlformats.org/officeDocument/2006/relationships/hyperlink" Target="https://www.independent.co.uk/sport/football/thierry-henry-interview-arsenal-olise-b2705904.html" TargetMode="External"/><Relationship Id="rId13" Type="http://schemas.openxmlformats.org/officeDocument/2006/relationships/hyperlink" Target="https://m.belfasttelegraph.co.uk/sport/football/thierry-henry-interview-modern-football-is-so-scripted-we-forget-to-let-the-players-play/a115931454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