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Benny Blanco faces makeover pressure ahead of wedding to Selena Gomez</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Benny Blanco, the 36-year-old music producer known for his collaborations within the industry, is reportedly under pressure from friends to undergo a transformation before his forthcoming wedding to actress Selena Gomez, who is 32. The couple has been the subject of considerable media attention following their engagement announcement last December.</w:t>
      </w:r>
      <w:r/>
    </w:p>
    <w:p>
      <w:r/>
      <w:r>
        <w:t>Sources close to Blanco have revealed that his friends are advocating for a comprehensive "head-to-toe makeover" that includes weight loss strategies, potentially utilising Ozempic, which has recently gained popularity among celebrities for weight management. Insiders have stated that there is particular emphasis on altering his distinctive hairstyle and enhancing his fashion choices ahead of the big day. A source, speaking to the Daily Mail, commented, "Benny's friends have been pushing him to undergo a major glow-up and step it up for the wedding," highlighting the collective concern for his appearance following public criticism received from their recent magazine spread.</w:t>
      </w:r>
      <w:r/>
    </w:p>
    <w:p>
      <w:r/>
      <w:r>
        <w:t>Blanco’s decision to consider these suggestions comes amid stress related to their wedding plans. Friends of the producer have indicated that he is feeling compelled to make changes to present himself in the best possible light. There is a backdrop of scrutiny regarding his appearance, which has ignited debate among fans and observers alike.</w:t>
      </w:r>
      <w:r/>
    </w:p>
    <w:p>
      <w:r/>
      <w:r>
        <w:t>Selena Gomez has openly defended her relationship with Blanco in the face of harsh remarks about their pairing, notably in response to online critics asserting that he is not worthy of her. In a statement shared via her Instagram Story, Gomez remarked, "If you actually care about me. This is my happiest... He has treated me better than any human being on this planet." This outpouring of support reflects her commitment to Blanco despite the external criticism they face.</w:t>
      </w:r>
      <w:r/>
    </w:p>
    <w:p>
      <w:r/>
      <w:r>
        <w:t>The couple went public with their relationship in December 2023 after dating since June earlier that year. Their engagement included a unique proposal, described by sources as taking place during a romantic picnic designed to mimic a miniature park setting, complete with a Taco Bell spread. This choice aligns with Gomez’s fondness for the fast-food chain, which she has mentioned in prior interviews.</w:t>
      </w:r>
      <w:r/>
    </w:p>
    <w:p>
      <w:r/>
      <w:r>
        <w:t>Benny Blanco’s apprehensions about the relationship are also apparent, as he has expressed fear that Gomez may reconsider their relationship. He stated, "I'm so scared she's just going to wake up and be like, 'What? No'." In contrast, Gomez has reassured him that he is firmly in her life, describing him as "very romantic."</w:t>
      </w:r>
      <w:r/>
    </w:p>
    <w:p>
      <w:r/>
      <w:r>
        <w:t>Overall, as preparations for their wedding continue, the couple navigates the complexities of public scrutiny and personal expectations. Selena’s past relationships, including high-profile figures such as Justin Bieber and The Weeknd, have shaped her experiences in the spotlight. With their history and existing challenges, Gomez and Blanco are charting a path forward as they plan their future together.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https://www.hola.com/us/celebrities/20241212735595/selena-gomez-benny-blanco-getting-married-engagement-ring/</w:t>
        </w:r>
      </w:hyperlink>
      <w:r>
        <w:t xml:space="preserve"> - This article corroborates the engagement announcement of Selena Gomez and Benny Blanco, highlighting their relationship and the unique engagement ring featuring a marquise diamond.</w:t>
      </w:r>
      <w:r/>
    </w:p>
    <w:p>
      <w:pPr>
        <w:pStyle w:val="ListNumber"/>
        <w:spacing w:line="240" w:lineRule="auto"/>
        <w:ind w:left="720"/>
      </w:pPr>
      <w:r/>
      <w:hyperlink r:id="rId11">
        <w:r>
          <w:rPr>
            <w:color w:val="0000EE"/>
            <w:u w:val="single"/>
          </w:rPr>
          <w:t>https://people.com/selena-gomez-shares-details-about-benny-blanco-sweet-proposal-11680610</w:t>
        </w:r>
      </w:hyperlink>
      <w:r>
        <w:t xml:space="preserve"> - This piece provides details about Benny Blanco's proposal to Selena Gomez, which took place during a Taco Bell picnic, aligning with her fondness for the fast-food chain.</w:t>
      </w:r>
      <w:r/>
    </w:p>
    <w:p>
      <w:pPr>
        <w:pStyle w:val="ListNumber"/>
        <w:spacing w:line="240" w:lineRule="auto"/>
        <w:ind w:left="720"/>
      </w:pPr>
      <w:r/>
      <w:hyperlink r:id="rId12">
        <w:r>
          <w:rPr>
            <w:color w:val="0000EE"/>
            <w:u w:val="single"/>
          </w:rPr>
          <w:t>https://www.tiktok.com/@tyleredit97/video/7449851053488606495</w:t>
        </w:r>
      </w:hyperlink>
      <w:r>
        <w:t xml:space="preserve"> - This TikTok video discusses Benny Blanco's potential makeover for his wedding, reflecting the pressure he faces to change his appearance for the event.</w:t>
      </w:r>
      <w:r/>
    </w:p>
    <w:p>
      <w:pPr>
        <w:pStyle w:val="ListNumber"/>
        <w:spacing w:line="240" w:lineRule="auto"/>
        <w:ind w:left="720"/>
      </w:pPr>
      <w:r/>
      <w:hyperlink r:id="rId10">
        <w:r>
          <w:rPr>
            <w:color w:val="0000EE"/>
            <w:u w:val="single"/>
          </w:rPr>
          <w:t>https://www.hola.com/us/celebrities/20241212735595/selena-gomez-benny-blanco-getting-married-engagement-ring/</w:t>
        </w:r>
      </w:hyperlink>
      <w:r>
        <w:t xml:space="preserve"> - This article also mentions Selena Gomez's openness about her relationship with Benny Blanco, including her defense against online criticism.</w:t>
      </w:r>
      <w:r/>
    </w:p>
    <w:p>
      <w:pPr>
        <w:pStyle w:val="ListNumber"/>
        <w:spacing w:line="240" w:lineRule="auto"/>
        <w:ind w:left="720"/>
      </w:pPr>
      <w:r/>
      <w:hyperlink r:id="rId11">
        <w:r>
          <w:rPr>
            <w:color w:val="0000EE"/>
            <w:u w:val="single"/>
          </w:rPr>
          <w:t>https://people.com/selena-gomez-shares-details-about-benny-blanco-sweet-proposal-11680610</w:t>
        </w:r>
      </w:hyperlink>
      <w:r>
        <w:t xml:space="preserve"> - This source further details the couple's relationship timeline, noting they went public in December 2023 after dating since June that year.</w:t>
      </w:r>
      <w:r/>
    </w:p>
    <w:p>
      <w:pPr>
        <w:pStyle w:val="ListNumber"/>
        <w:spacing w:line="240" w:lineRule="auto"/>
        <w:ind w:left="720"/>
      </w:pPr>
      <w:r/>
      <w:hyperlink r:id="rId10">
        <w:r>
          <w:rPr>
            <w:color w:val="0000EE"/>
            <w:u w:val="single"/>
          </w:rPr>
          <w:t>https://www.hola.com/us/celebrities/20241212735595/selena-gomez-benny-blanco-getting-married-engagement-ring/</w:t>
        </w:r>
      </w:hyperlink>
      <w:r>
        <w:t xml:space="preserve"> - The article highlights Selena Gomez's past relationships and how they have influenced her current experiences with Benny Blanco in the public eye.</w:t>
      </w:r>
      <w:r/>
    </w:p>
    <w:p>
      <w:pPr>
        <w:pStyle w:val="ListNumber"/>
        <w:spacing w:line="240" w:lineRule="auto"/>
        <w:ind w:left="720"/>
      </w:pPr>
      <w:r/>
      <w:hyperlink r:id="rId13">
        <w:r>
          <w:rPr>
            <w:color w:val="0000EE"/>
            <w:u w:val="single"/>
          </w:rPr>
          <w:t>https://www.dailymail.co.uk/tvshowbiz/article-14448467/Benny-Blanco-issued-stark-warning-friends-jump-ahead-wedding-Selena-Gomez.html?ns_mchannel=rss&amp;ns_campaign=1490&amp;ito=1490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https://www.foodandwine.com/celebrity-proposals-with-food-drink-11687439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la.com/us/celebrities/20241212735595/selena-gomez-benny-blanco-getting-married-engagement-ring/" TargetMode="External"/><Relationship Id="rId11" Type="http://schemas.openxmlformats.org/officeDocument/2006/relationships/hyperlink" Target="https://people.com/selena-gomez-shares-details-about-benny-blanco-sweet-proposal-11680610" TargetMode="External"/><Relationship Id="rId12" Type="http://schemas.openxmlformats.org/officeDocument/2006/relationships/hyperlink" Target="https://www.tiktok.com/@tyleredit97/video/7449851053488606495" TargetMode="External"/><Relationship Id="rId13" Type="http://schemas.openxmlformats.org/officeDocument/2006/relationships/hyperlink" Target="https://www.dailymail.co.uk/tvshowbiz/article-14448467/Benny-Blanco-issued-stark-warning-friends-jump-ahead-wedding-Selena-Gomez.html?ns_mchannel=rss&amp;ns_campaign=1490&amp;ito=1490" TargetMode="External"/><Relationship Id="rId14" Type="http://schemas.openxmlformats.org/officeDocument/2006/relationships/hyperlink" Target="https://www.foodandwine.com/celebrity-proposals-with-food-drink-11687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