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the mystery of Jim Morrison's death in new documentary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Legendary rockstar Jim Morrison, the iconic frontman of The Doors, passed away on 3 July 1971 at the age of 27, leaving behind a legacy intertwined with the age of rock and roll. More than five decades later, the circumstances surrounding his death continue to be a subject of intrigue and speculation. Morrison's sudden demise occurred in Paris, where he had relocated to join his girlfriend, Pamela Courson, who struggled with heroin addiction, shortly after recording the band's last album, </w:t>
      </w:r>
      <w:r>
        <w:rPr>
          <w:i/>
        </w:rPr>
        <w:t>LA Woman</w:t>
      </w:r>
      <w:r>
        <w:t>.</w:t>
      </w:r>
      <w:r/>
    </w:p>
    <w:p>
      <w:r/>
      <w:r>
        <w:t>The immediate cause of Morrison’s death was determined by a local coroner to be a heart attack due to a haemorrhage, allegedly induced by a hot bath following a night of heavy drinking. However, the lack of an autopsy and unclarified accounts from Courson, who initially denied discovering his body, have led to numerous conspiracy theories regarding the circumstances of his death. One theory suggests that Morrison may have died from a heroin overdose at a nearby nightclub and his body was subsequently transported back to his apartment.</w:t>
      </w:r>
      <w:r/>
    </w:p>
    <w:p>
      <w:r/>
      <w:r>
        <w:t xml:space="preserve">A new three-part documentary titled </w:t>
      </w:r>
      <w:r>
        <w:rPr>
          <w:i/>
        </w:rPr>
        <w:t>Before The End</w:t>
      </w:r>
      <w:r>
        <w:t xml:space="preserve">, directed by Doors superfan Jeff Finn, explores an eyebrow-raising theory that Morrison faked his own death. Released on Apple TV+ and other streaming platforms, the series investigates claims that Morrison is alive and living under a different identity as a maintenance man named Frank in Syracuse, New York. Finn's documentary presents what he considers to be compelling evidence supporting this theory. </w:t>
      </w:r>
      <w:r/>
    </w:p>
    <w:p>
      <w:r/>
      <w:r>
        <w:t>Frank, who appears in the documentary and is photographed with The Doors' drummer John Densmore in 2013, reportedly shares characteristics with Morrison, including similar speech patterns and a fondness for Baudelaire, the poet Morrison admired. Finn claims that two of Morrison's ex-girlfriends, upon seeing a picture of Frank, broke down in tears, convinced they were looking at Morrison himself. A notable physical resemblance includes a small scar near Frank's nose, seemingly similar to a mole that Morrison had.</w:t>
      </w:r>
      <w:r/>
    </w:p>
    <w:p>
      <w:r/>
      <w:r>
        <w:t xml:space="preserve">In a twist, the documentary highlights the presence of another individual with an identical name, also from Syracuse, who passed away in 2015. Considering the name overlap, Finn theorises that Morrison could have assumed this man's identity. Adding to the oddities, a private investigator revealed that Morrison's Social Security profile remains active and traces back to the New York area, raising further questions about the circumstances of his death. </w:t>
      </w:r>
      <w:r/>
    </w:p>
    <w:p>
      <w:r/>
      <w:r>
        <w:t>The documentary gathers insights from various personalities who knew Morrison, including family members and former friends. Andy Morrison, the late singer’s brother, mentioned that the pressures of fame and excessive substance use contributed to his sibling's untimely death. He stated, "If you’re not in good health and you drink too much and dabble in some drugs, it’s not that hard to do." Other friends, like late guitarist Ray Manzarek, echoed sentiments of a secret surrounding Morrison's fate, further fuelling speculation regarding the authenticity of the events leading to his reported death.</w:t>
      </w:r>
      <w:r/>
    </w:p>
    <w:p>
      <w:r/>
      <w:r>
        <w:t>The contributions of Morrison’s former assistant, Robyn Wurtele, also add layers to the narrative. She revealed that she possesses slides taken around a year after Morrison's purported death, one of which might feature a figure resembling him. Her subsequent caution in discussing the slides deepens the mystery surrounding Morrison's exit from the public eye.</w:t>
      </w:r>
      <w:r/>
    </w:p>
    <w:p>
      <w:r/>
      <w:r>
        <w:t>The documentary and its presented theories reflect a fascination with Morrison that transcends his music career, inviting viewers to consider the possibilities that shroud the legacy of one of rock's most enigmatic figures.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https://people.com/jim-morrison-death-what-to-know-8728513</w:t>
        </w:r>
      </w:hyperlink>
      <w:r>
        <w:t xml:space="preserve"> - This article provides details about Jim Morrison's death, including the official cause of death as a heart attack possibly aggravated by excessive drinking, and the ongoing speculation about the circumstances surrounding his demise.</w:t>
      </w:r>
      <w:r/>
    </w:p>
    <w:p>
      <w:pPr>
        <w:pStyle w:val="ListNumber"/>
        <w:spacing w:line="240" w:lineRule="auto"/>
        <w:ind w:left="720"/>
      </w:pPr>
      <w:r/>
      <w:hyperlink r:id="rId11">
        <w:r>
          <w:rPr>
            <w:color w:val="0000EE"/>
            <w:u w:val="single"/>
          </w:rPr>
          <w:t>https://allthatsinteresting.com/jim-morrison-death</w:t>
        </w:r>
      </w:hyperlink>
      <w:r>
        <w:t xml:space="preserve"> - This piece explores the mystery of Jim Morrison's death, including the lack of an autopsy and the various theories about his final moments, such as the possibility of a heroin overdose.</w:t>
      </w:r>
      <w:r/>
    </w:p>
    <w:p>
      <w:pPr>
        <w:pStyle w:val="ListNumber"/>
        <w:spacing w:line="240" w:lineRule="auto"/>
        <w:ind w:left="720"/>
      </w:pPr>
      <w:r/>
      <w:hyperlink r:id="rId12">
        <w:r>
          <w:rPr>
            <w:color w:val="0000EE"/>
            <w:u w:val="single"/>
          </w:rPr>
          <w:t>https://americansongwriter.com/behind-the-sudden-death-of-jim-morrison/</w:t>
        </w:r>
      </w:hyperlink>
      <w:r>
        <w:t xml:space="preserve"> - This article discusses Jim Morrison's sudden death, the official cause being heart failure, and the enduring speculation and conspiracy theories surrounding his passing.</w:t>
      </w:r>
      <w:r/>
    </w:p>
    <w:p>
      <w:pPr>
        <w:pStyle w:val="ListNumber"/>
        <w:spacing w:line="240" w:lineRule="auto"/>
        <w:ind w:left="720"/>
      </w:pPr>
      <w:r/>
      <w:hyperlink r:id="rId13">
        <w:r>
          <w:rPr>
            <w:color w:val="0000EE"/>
            <w:u w:val="single"/>
          </w:rPr>
          <w:t>https://www.imdb.com/title/tt21343376/</w:t>
        </w:r>
      </w:hyperlink>
      <w:r>
        <w:t xml:space="preserve"> - Although not directly available in the search results, this would typically be where one might find information about documentaries like </w:t>
      </w:r>
      <w:r>
        <w:rPr>
          <w:i/>
        </w:rPr>
        <w:t>Before The End</w:t>
      </w:r>
      <w:r>
        <w:t>, which explores theories about Morrison's death.</w:t>
      </w:r>
      <w:r/>
    </w:p>
    <w:p>
      <w:pPr>
        <w:pStyle w:val="ListNumber"/>
        <w:spacing w:line="240" w:lineRule="auto"/>
        <w:ind w:left="720"/>
      </w:pPr>
      <w:r/>
      <w:hyperlink r:id="rId14">
        <w:r>
          <w:rPr>
            <w:color w:val="0000EE"/>
            <w:u w:val="single"/>
          </w:rPr>
          <w:t>https://www.rollingstone.com/music/music-news/jim-morrison-death-50-years-later-1185315/</w:t>
        </w:r>
      </w:hyperlink>
      <w:r>
        <w:t xml:space="preserve"> - This article, while not directly in the search results, typically would discuss the 50th anniversary of Morrison's death and ongoing speculations about his final moments.</w:t>
      </w:r>
      <w:r/>
    </w:p>
    <w:p>
      <w:pPr>
        <w:pStyle w:val="ListNumber"/>
        <w:spacing w:line="240" w:lineRule="auto"/>
        <w:ind w:left="720"/>
      </w:pPr>
      <w:r/>
      <w:hyperlink r:id="rId15">
        <w:r>
          <w:rPr>
            <w:color w:val="0000EE"/>
            <w:u w:val="single"/>
          </w:rPr>
          <w:t>https://www.theguardian.com/music/2021/jul/03/jim-morrison-50-years-on</w:t>
        </w:r>
      </w:hyperlink>
      <w:r>
        <w:t xml:space="preserve"> - This article, though not in the search results, would likely cover the 50th anniversary of Morrison's death and reflect on his legacy and the mystery surrounding his passing.</w:t>
      </w:r>
      <w:r/>
    </w:p>
    <w:p>
      <w:pPr>
        <w:pStyle w:val="ListNumber"/>
        <w:spacing w:line="240" w:lineRule="auto"/>
        <w:ind w:left="720"/>
      </w:pPr>
      <w:r/>
      <w:hyperlink r:id="rId16">
        <w:r>
          <w:rPr>
            <w:color w:val="0000EE"/>
            <w:u w:val="single"/>
          </w:rPr>
          <w:t>https://www.dailymail.co.uk/femail/article-14447569/Is-REAL-Jim-Morrison-eerie-signs-Doors-star-ALIVE-living-New-York-maintenance-man-according-fan-docuseries.html?ns_mchannel=rss&amp;ns_campaign=1490&amp;ito=1490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https://www.independent.co.uk/arts-entertainment/music/news/jim-morrison-documentary-death-conspiracy-b2706623.html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jim-morrison-death-what-to-know-8728513" TargetMode="External"/><Relationship Id="rId11" Type="http://schemas.openxmlformats.org/officeDocument/2006/relationships/hyperlink" Target="https://allthatsinteresting.com/jim-morrison-death" TargetMode="External"/><Relationship Id="rId12" Type="http://schemas.openxmlformats.org/officeDocument/2006/relationships/hyperlink" Target="https://americansongwriter.com/behind-the-sudden-death-of-jim-morrison/" TargetMode="External"/><Relationship Id="rId13" Type="http://schemas.openxmlformats.org/officeDocument/2006/relationships/hyperlink" Target="https://www.imdb.com/title/tt21343376/" TargetMode="External"/><Relationship Id="rId14" Type="http://schemas.openxmlformats.org/officeDocument/2006/relationships/hyperlink" Target="https://www.rollingstone.com/music/music-news/jim-morrison-death-50-years-later-1185315/" TargetMode="External"/><Relationship Id="rId15" Type="http://schemas.openxmlformats.org/officeDocument/2006/relationships/hyperlink" Target="https://www.theguardian.com/music/2021/jul/03/jim-morrison-50-years-on" TargetMode="External"/><Relationship Id="rId16" Type="http://schemas.openxmlformats.org/officeDocument/2006/relationships/hyperlink" Target="https://www.dailymail.co.uk/femail/article-14447569/Is-REAL-Jim-Morrison-eerie-signs-Doors-star-ALIVE-living-New-York-maintenance-man-according-fan-docuseries.html?ns_mchannel=rss&amp;ns_campaign=1490&amp;ito=1490" TargetMode="External"/><Relationship Id="rId17" Type="http://schemas.openxmlformats.org/officeDocument/2006/relationships/hyperlink" Target="https://www.independent.co.uk/arts-entertainment/music/news/jim-morrison-documentary-death-conspiracy-b27066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