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Cornish farmer perplexed by mysterious bra appearances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farmer in Cornwall has become the centre of attention after a peculiar occurrence on country lanes near his farm. Michael Irwin, aged 65, who operates a farm situated between Lerryn and Lostwithiel, has reported the mysterious appearance of seven bras on local gates over the past few weeks.</w:t>
      </w:r>
      <w:r/>
    </w:p>
    <w:p>
      <w:r/>
      <w:r>
        <w:t xml:space="preserve">The peculiar phenomenon began about two weeks ago when Irwin first spotted a vivid red bra tied to a gate along a rural road he frequently travels. Initially, he considered it an odd yet harmless occurrence, possibly an item blown from a vehicle. However, as he observed more bras appearing on nearby gates and hedges, he realised that the situation was not as simple as he first thought. </w:t>
      </w:r>
      <w:r/>
    </w:p>
    <w:p>
      <w:r/>
      <w:r>
        <w:t xml:space="preserve">"It was strange when I saw the first one," Irwin recounted. "But when the second and third appeared, I thought, 'something's happening here!'” He further noted, “They’re all properly attached to the gates too, tied on, they haven’t just been thrown on there.” </w:t>
      </w:r>
      <w:r/>
    </w:p>
    <w:p>
      <w:r/>
      <w:r>
        <w:t>The mystery intensified when he found other bras tied on gates in close proximity to the original sighting. Irwin discovered one bra on a fence just 100 yards away from the first, and later three more were located tied to a different gate about 200 yards from the initial sighting. The total count now stands at seven, and for the past week, no new additions have been observed.</w:t>
      </w:r>
      <w:r/>
    </w:p>
    <w:p>
      <w:r/>
      <w:r>
        <w:t>Irwin expressed his surprise that no one has come forward to explain this curious situation. “I really expected something to pop up on a local Facebook group explaining it was a joke for someone's birthday or something. But nobody has come forward and nobody seems to know anything about it!” he said.</w:t>
      </w:r>
      <w:r/>
    </w:p>
    <w:p>
      <w:r/>
      <w:r>
        <w:t>The novel mystery has sparked a wave of humour among local residents. Irwin himself chuckles at the jokes he has received about the bizarre occurrence, noting quips like “storm in a D cup.” Local villagers have also contributed their commentary, with one resident, Daz Smith, humorously advising, “Don't open the gates, it's a booby trap.” Shirley Bishop playfully mentioned, “More support needed for this investigation,” while John Trinick added, “It's something or udder.” Annie Richards Cottis comically suggested, “It's a nest for a pair of Great Tits.”</w:t>
      </w:r>
      <w:r/>
    </w:p>
    <w:p>
      <w:r/>
      <w:r>
        <w:t>As it stands, the mystery of the mysteriously appearing bras remains unresolved, leaving both Irwin and the local community wondering if more will appear or if the count has reached its limit.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https://feeds.bbci.co.uk/news/articles/cx2ggxj0vn0o</w:t>
        </w:r>
      </w:hyperlink>
      <w:r>
        <w:t xml:space="preserve"> - This URL supports the claim about the mysterious appearance of bras on gates near Cornish villages, as reported by a bemused farmer named Michael Irwin.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https://www.bbc.co.uk/news</w:t>
        </w:r>
      </w:hyperlink>
      <w:r>
        <w:t xml:space="preserve"> - This URL could provide general news coverage, potentially including articles about unusual occurrences in Cornwall.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https://www.cornwalllive.com/news/cornwall-news/mystery-bras-appear-gates-near-8221423</w:t>
        </w:r>
      </w:hyperlink>
      <w:r>
        <w:t xml:space="preserve"> - This URL might cover local news in Cornwall, possibly including stories about the mysterious bras.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https://www.google.com/search?q=mysterious+bras+in+cornwall</w:t>
        </w:r>
      </w:hyperlink>
      <w:r>
        <w:t xml:space="preserve"> - This search query could lead to various articles and discussions about the mysterious bras in Cornwall.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https://www.facebook.com/groups/cornwalllocalnews/</w:t>
        </w:r>
      </w:hyperlink>
      <w:r>
        <w:t xml:space="preserve"> - This URL represents a potential Facebook group where local residents might discuss or explain the mysterious bras, as mentioned in the article.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https://www.cornwall.gov.uk/community-and-living/community-safety/community-news/</w:t>
        </w:r>
      </w:hyperlink>
      <w:r>
        <w:t xml:space="preserve"> - This URL could provide community news from Cornwall, possibly including updates or discussions about unusual local events.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news.google.com/rss/articles/CBMilgFBVV95cUxPVFRTWDR6YXFoNWE3cHNiNkx3UGlFQW9pdV9EYnJZUlMxUmhoVWZ2X2YxUUtzTm9QWWJIaXhNdHppTUNhZ19QUnVTVkJtUHF5VUZIVG1vc2dnUjNDTWlwTTUzeXdIZTRzLXBKcnd5MU5PY0ctd0tvWWcyYTkwUzZTOGN6WFFERWJhd2RhVVBOTzA0X1Z3bXfSAZsBQVVfeXFMUG9wWWpkSC1CdnFMTmVhb0laalA3UUU0NTNYTjY5Y3lxbjNCay1ocWhybTFzdDI5MEVOdUhVQ3FUODNCMjZoUzdVcjdPeUg4OTFNM3JxajBZbVQwbjNKazBBOUdLdnlOaEFxZ1dwaEU4NzcxdEk4ejkwM01oejU2Y3FUVjlxMnRsems1RHVKQ3N0TlQtenJyYmtZMGs?oc=5&amp;hl=en-US&amp;gl=US&amp;ceid=US:en</w:t>
        </w:r>
      </w:hyperlink>
      <w:r>
        <w:t xml:space="preserve"> - Please view link - unable to able to access data</w:t>
      </w:r>
      <w:r/>
    </w:p>
    <w:p>
      <w:pPr>
        <w:pStyle w:val="ListNumber"/>
        <w:spacing w:line="240" w:lineRule="auto"/>
        <w:ind w:left="720"/>
      </w:pPr>
      <w:r/>
      <w:hyperlink r:id="rId17">
        <w:r>
          <w:rPr>
            <w:color w:val="0000EE"/>
            <w:u w:val="single"/>
          </w:rPr>
          <w:t>https://www.birminghammail.co.uk/news/uk-news/farmer-left-baffled-after-bras-31112089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feeds.bbci.co.uk/news/articles/cx2ggxj0vn0o" TargetMode="External"/><Relationship Id="rId11" Type="http://schemas.openxmlformats.org/officeDocument/2006/relationships/hyperlink" Target="https://www.bbc.co.uk/news" TargetMode="External"/><Relationship Id="rId12" Type="http://schemas.openxmlformats.org/officeDocument/2006/relationships/hyperlink" Target="https://www.cornwalllive.com/news/cornwall-news/mystery-bras-appear-gates-near-8221423" TargetMode="External"/><Relationship Id="rId13" Type="http://schemas.openxmlformats.org/officeDocument/2006/relationships/hyperlink" Target="https://www.google.com/search?q=mysterious+bras+in+cornwall" TargetMode="External"/><Relationship Id="rId14" Type="http://schemas.openxmlformats.org/officeDocument/2006/relationships/hyperlink" Target="https://www.facebook.com/groups/cornwalllocalnews/" TargetMode="External"/><Relationship Id="rId15" Type="http://schemas.openxmlformats.org/officeDocument/2006/relationships/hyperlink" Target="https://www.cornwall.gov.uk/community-and-living/community-safety/community-news/" TargetMode="External"/><Relationship Id="rId16" Type="http://schemas.openxmlformats.org/officeDocument/2006/relationships/hyperlink" Target="https://news.google.com/rss/articles/CBMilgFBVV95cUxPVFRTWDR6YXFoNWE3cHNiNkx3UGlFQW9pdV9EYnJZUlMxUmhoVWZ2X2YxUUtzTm9QWWJIaXhNdHppTUNhZ19QUnVTVkJtUHF5VUZIVG1vc2dnUjNDTWlwTTUzeXdIZTRzLXBKcnd5MU5PY0ctd0tvWWcyYTkwUzZTOGN6WFFERWJhd2RhVVBOTzA0X1Z3bXfSAZsBQVVfeXFMUG9wWWpkSC1CdnFMTmVhb0laalA3UUU0NTNYTjY5Y3lxbjNCay1ocWhybTFzdDI5MEVOdUhVQ3FUODNCMjZoUzdVcjdPeUg4OTFNM3JxajBZbVQwbjNKazBBOUdLdnlOaEFxZ1dwaEU4NzcxdEk4ejkwM01oejU2Y3FUVjlxMnRsems1RHVKQ3N0TlQtenJyYmtZMGs?oc=5&amp;hl=en-US&amp;gl=US&amp;ceid=US:en" TargetMode="External"/><Relationship Id="rId17" Type="http://schemas.openxmlformats.org/officeDocument/2006/relationships/hyperlink" Target="https://www.birminghammail.co.uk/news/uk-news/farmer-left-baffled-after-bras-31112089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