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series 'With Love, Meghan' set to premiere on March 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forthcoming Netflix series titled </w:t>
      </w:r>
      <w:r>
        <w:rPr>
          <w:i/>
        </w:rPr>
        <w:t>With Love, Meghan</w:t>
      </w:r>
      <w:r>
        <w:t xml:space="preserve">, featuring Meghan Markle, is set to air on March 4. This information comes from royal expert and close friend of Queen Camilla, Giles Brandreth, who discussed the show during an interview with ITV's </w:t>
      </w:r>
      <w:r>
        <w:rPr>
          <w:i/>
        </w:rPr>
        <w:t>This Morning</w:t>
      </w:r>
      <w:r>
        <w:t xml:space="preserve">. </w:t>
      </w:r>
      <w:r/>
    </w:p>
    <w:p>
      <w:r/>
      <w:r>
        <w:t>When queried about the Royal Family's potential concerns regarding Markle’s new series, Brandreth indicated that they are largely unconcerned. "I don't think they're even noticing it," he stated. He further elaborated on the nature of the programme, noting, "You're not going to be seeing royals behind the scenes. You're going to be seeing a very glossy, delightful lifestyle programme made by Americans starring Meghan, who is already an American television star."</w:t>
      </w:r>
      <w:r/>
    </w:p>
    <w:p>
      <w:r/>
      <w:r>
        <w:t>The series was initially announced on January 2, with a planned release date of January 15. However, the launch was postponed due to ongoing wildfires in the Los Angeles area, leading to its new premiere date in March.</w:t>
      </w:r>
      <w:r/>
    </w:p>
    <w:p>
      <w:r/>
      <w:r>
        <w:t>As anticipation builds around the series, its content is expected to present an aspect of Markle’s life from a polished perspective, rather than delving into the intricacies of royal engagements or family life, marking yet another chapter in the ongoing media relationship between the Sussexes and the Royal Family.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https://en.wikipedia.org/wiki/With_Love,_Meghan</w:t>
        </w:r>
      </w:hyperlink>
      <w:r>
        <w:t xml:space="preserve"> - This URL supports the claim that </w:t>
      </w:r>
      <w:r>
        <w:rPr>
          <w:i/>
        </w:rPr>
        <w:t>With Love, Meghan</w:t>
      </w:r>
      <w:r>
        <w:t xml:space="preserve"> is a forthcoming Netflix series featuring Meghan Markle, set to premiere on March 4, 2025. It also provides details about the show's concept and production.</w:t>
      </w:r>
      <w:r/>
    </w:p>
    <w:p>
      <w:pPr>
        <w:pStyle w:val="ListNumber"/>
        <w:spacing w:line="240" w:lineRule="auto"/>
        <w:ind w:left="720"/>
      </w:pPr>
      <w:r/>
      <w:hyperlink r:id="rId11">
        <w:r>
          <w:rPr>
            <w:color w:val="0000EE"/>
            <w:u w:val="single"/>
          </w:rPr>
          <w:t>https://www.youtube.com/watch?v=Vdro1p53LYQ</w:t>
        </w:r>
      </w:hyperlink>
      <w:r>
        <w:t xml:space="preserve"> - This YouTube link provides the official trailer for </w:t>
      </w:r>
      <w:r>
        <w:rPr>
          <w:i/>
        </w:rPr>
        <w:t>With Love, Meghan</w:t>
      </w:r>
      <w:r>
        <w:t>, showcasing the series' focus on lifestyle and friendship. It highlights Meghan Markle's involvement and the show's themes.</w:t>
      </w:r>
      <w:r/>
    </w:p>
    <w:p>
      <w:pPr>
        <w:pStyle w:val="ListNumber"/>
        <w:spacing w:line="240" w:lineRule="auto"/>
        <w:ind w:left="720"/>
      </w:pPr>
      <w:r/>
      <w:hyperlink r:id="rId9">
        <w:r>
          <w:rPr>
            <w:color w:val="0000EE"/>
            <w:u w:val="single"/>
          </w:rPr>
          <w:t>https://www.noahwire.com</w:t>
        </w:r>
      </w:hyperlink>
      <w:r>
        <w:t xml:space="preserve"> - This URL is mentioned as the source of the article discussing the series </w:t>
      </w:r>
      <w:r>
        <w:rPr>
          <w:i/>
        </w:rPr>
        <w:t>With Love, Meghan</w:t>
      </w:r>
      <w:r>
        <w:t>, including its premiere date and the Royal Family's potential concerns.</w:t>
      </w:r>
      <w:r/>
    </w:p>
    <w:p>
      <w:pPr>
        <w:pStyle w:val="ListNumber"/>
        <w:spacing w:line="240" w:lineRule="auto"/>
        <w:ind w:left="720"/>
      </w:pPr>
      <w:r/>
      <w:hyperlink r:id="rId12">
        <w:r>
          <w:rPr>
            <w:color w:val="0000EE"/>
            <w:u w:val="single"/>
          </w:rPr>
          <w:t>https://www.itv.com/thismorning</w:t>
        </w:r>
      </w:hyperlink>
      <w:r>
        <w:t xml:space="preserve"> - Although not directly linked to the specific interview, this URL is related to ITV's </w:t>
      </w:r>
      <w:r>
        <w:rPr>
          <w:i/>
        </w:rPr>
        <w:t>This Morning</w:t>
      </w:r>
      <w:r>
        <w:t>, where Giles Brandreth discussed the show. However, specific content about the interview may not be available here.</w:t>
      </w:r>
      <w:r/>
    </w:p>
    <w:p>
      <w:pPr>
        <w:pStyle w:val="ListNumber"/>
        <w:spacing w:line="240" w:lineRule="auto"/>
        <w:ind w:left="720"/>
      </w:pPr>
      <w:r/>
      <w:hyperlink r:id="rId13">
        <w:r>
          <w:rPr>
            <w:color w:val="0000EE"/>
            <w:u w:val="single"/>
          </w:rPr>
          <w:t>https://www.netflix.com/withlovemeghan</w:t>
        </w:r>
      </w:hyperlink>
      <w:r>
        <w:t xml:space="preserve"> - This Netflix page would provide official information about </w:t>
      </w:r>
      <w:r>
        <w:rPr>
          <w:i/>
        </w:rPr>
        <w:t>With Love, Meghan</w:t>
      </w:r>
      <w:r>
        <w:t>, including its release date and series description, though it may not be live yet.</w:t>
      </w:r>
      <w:r/>
    </w:p>
    <w:p>
      <w:pPr>
        <w:pStyle w:val="ListNumber"/>
        <w:spacing w:line="240" w:lineRule="auto"/>
        <w:ind w:left="720"/>
      </w:pPr>
      <w:r/>
      <w:hyperlink r:id="rId14">
        <w:r>
          <w:rPr>
            <w:color w:val="0000EE"/>
            <w:u w:val="single"/>
          </w:rPr>
          <w:t>https://www.google.com/search?q=Los+Angeles+wildfires+2024</w:t>
        </w:r>
      </w:hyperlink>
      <w:r>
        <w:t xml:space="preserve"> - This search query can lead to news articles about the wildfires in the Los Angeles area in 2024, which caused the postponement of the series' premiere.</w:t>
      </w:r>
      <w:r/>
    </w:p>
    <w:p>
      <w:pPr>
        <w:pStyle w:val="ListNumber"/>
        <w:spacing w:line="240" w:lineRule="auto"/>
        <w:ind w:left="720"/>
      </w:pPr>
      <w:r/>
      <w:hyperlink r:id="rId15">
        <w:r>
          <w:rPr>
            <w:color w:val="0000EE"/>
            <w:u w:val="single"/>
          </w:rPr>
          <w:t>https://www.express.co.uk/news/royal/2021363/royal-family-live-meghan-markle-netflix-series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With_Love,_Meghan" TargetMode="External"/><Relationship Id="rId11" Type="http://schemas.openxmlformats.org/officeDocument/2006/relationships/hyperlink" Target="https://www.youtube.com/watch?v=Vdro1p53LYQ" TargetMode="External"/><Relationship Id="rId12" Type="http://schemas.openxmlformats.org/officeDocument/2006/relationships/hyperlink" Target="https://www.itv.com/thismorning" TargetMode="External"/><Relationship Id="rId13" Type="http://schemas.openxmlformats.org/officeDocument/2006/relationships/hyperlink" Target="https://www.netflix.com/withlovemeghan" TargetMode="External"/><Relationship Id="rId14" Type="http://schemas.openxmlformats.org/officeDocument/2006/relationships/hyperlink" Target="https://www.google.com/search?q=Los+Angeles+wildfires+2024" TargetMode="External"/><Relationship Id="rId15" Type="http://schemas.openxmlformats.org/officeDocument/2006/relationships/hyperlink" Target="https://www.express.co.uk/news/royal/2021363/royal-family-live-meghan-markle-netflix-s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