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2025 Brit Awards showcase diverse talent and striking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2025 Brit Awards unfolded on Saturday, 1 March, at the O2 Arena in London, celebrating a diverse range of talent within the music industry while showcasing an array of striking fashion statements on the red carpet. Comedian Jack Whitehall hosted the ceremony for the fifth time, engaging with both the audience and the star-studded attendees.</w:t>
      </w:r>
      <w:r/>
    </w:p>
    <w:p>
      <w:r/>
      <w:r>
        <w:t xml:space="preserve">This year’s event witnessed bold and eclectic fashion choices from various celebrities. Charli XCX, who led the nominations with five nods, including Artist of the Year and Album of the Year for her influential record, </w:t>
      </w:r>
      <w:r>
        <w:rPr>
          <w:i/>
        </w:rPr>
        <w:t>Brat</w:t>
      </w:r>
      <w:r>
        <w:t>, unfortunately opted out of the performance lineup. Reports suggest that she made this decision to prioritise her preparations for the Grammy Awards, which occurred earlier this month.</w:t>
      </w:r>
      <w:r/>
    </w:p>
    <w:p>
      <w:r/>
      <w:r>
        <w:t xml:space="preserve">Notable attendees included Teddy Swims, who garnered attention by wearing a unique suit adorned with multiple plush toys, including a giant unicorn. Maura Higgins, a former contestant on </w:t>
      </w:r>
      <w:r>
        <w:rPr>
          <w:i/>
        </w:rPr>
        <w:t>Love Island</w:t>
      </w:r>
      <w:r>
        <w:t xml:space="preserve">, appeared in a dramatic sheer gown decorated with vibrant floral patterns. Joe Keery, known for his role in </w:t>
      </w:r>
      <w:r>
        <w:rPr>
          <w:i/>
        </w:rPr>
        <w:t>Stranger Things</w:t>
      </w:r>
      <w:r>
        <w:t>, donned a smart casual look featuring a colourful knitted top and pinstripe blazer.</w:t>
      </w:r>
      <w:r/>
    </w:p>
    <w:p>
      <w:r/>
      <w:r>
        <w:t>Among the standout fashion moments, radio host Sian Welby showcased a striking chrome breastplate paired with a high-slit silver skirt made of chainmail fabric. Similarly, Gemma Atkinson opted for an elegant black wet-look breastplate, enhancing her ensemble with leather opera gloves. Fleur East also embraced the trend with a cropped chrome bodice that hinted at her toned midriff, complementing it with pinstriped trousers.</w:t>
      </w:r>
      <w:r/>
    </w:p>
    <w:p>
      <w:r/>
      <w:r>
        <w:t>The ceremony recognised significant achievements across several genres. In a blend of traditional and contemporary nominations, the Song of the Year category included artists ranging from TikTok sensations like KSI to legendary groups such as The Beatles and Coldplay. Other nominees for the same accolade featured Dua Lipa, whose presence at the event was equally notable as she sought to secure her fourth Brit Award from four nominations, competing against Charli XCX for both Album of the Year and Song of the Year.</w:t>
      </w:r>
      <w:r/>
    </w:p>
    <w:p>
      <w:r/>
      <w:r>
        <w:t>The jazz group Ezra Collective, recent winners of the prestigious Mercury Prize, earned recognition with four nominations, while the baroque pop outfit The Last Dinner Party received the same honour, setting the stage for a competitive evening.</w:t>
      </w:r>
      <w:r/>
    </w:p>
    <w:p>
      <w:r/>
      <w:r>
        <w:t>The Brit Awards also introduced interactive voting for five genre categories, allowing fans to cast their votes via WhatsApp—a first in the event's history. As the night progressed, performances from renowned artists such as Ezra Collective and special guest Jorja Smith kept the audience entertained, alongside other performers like Jade Thirlwall, Teddy Swims, and Sabrina Carpenter.</w:t>
      </w:r>
      <w:r/>
    </w:p>
    <w:p>
      <w:r/>
      <w:r>
        <w:t xml:space="preserve">Among the burgeoning artists at the awards, Myles Smith, notably recognised as the BRITs Rising Star winner, expressed excitement about attending the ceremony, a personal milestone following the immense success of his hit </w:t>
      </w:r>
      <w:r>
        <w:rPr>
          <w:i/>
        </w:rPr>
        <w:t>Stargazing</w:t>
      </w:r>
      <w:r>
        <w:t>.</w:t>
      </w:r>
      <w:r/>
    </w:p>
    <w:p>
      <w:r/>
      <w:r>
        <w:t>Overall, the 2025 Brit Awards encapsulated a celebration of artistic expression, musical talent, and fashion innovation, positioning itself as a key event in the UK entertainment calendar and demonstrating the industry's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https://www.timeout.com/london/news/london-news-2025-brit-awards-winners-030125</w:t>
        </w:r>
      </w:hyperlink>
      <w:r>
        <w:t xml:space="preserve"> - This URL supports the information about the BRIT Awards 2025, including the nominees and winners, and the hosting by Jack Whitehall. It also mentions Charli XCX's nominations and Myles Smith's Rising Star Award.</w:t>
      </w:r>
      <w:r/>
    </w:p>
    <w:p>
      <w:pPr>
        <w:pStyle w:val="ListNumber"/>
        <w:spacing w:line="240" w:lineRule="auto"/>
        <w:ind w:left="720"/>
      </w:pPr>
      <w:r/>
      <w:hyperlink r:id="rId11">
        <w:r>
          <w:rPr>
            <w:color w:val="0000EE"/>
            <w:u w:val="single"/>
          </w:rPr>
          <w:t>https://www.telegraph.co.uk/music/news/brit-awards-2025-winners-list/</w:t>
        </w:r>
      </w:hyperlink>
      <w:r>
        <w:t xml:space="preserve"> - This URL provides details about the winners of the BRIT Awards 2025, including Charli XCX's wins and the competitive categories such as Album of the Year and Artist of the Year.</w:t>
      </w:r>
      <w:r/>
    </w:p>
    <w:p>
      <w:pPr>
        <w:pStyle w:val="ListNumber"/>
        <w:spacing w:line="240" w:lineRule="auto"/>
        <w:ind w:left="720"/>
      </w:pPr>
      <w:r/>
      <w:hyperlink r:id="rId9">
        <w:r>
          <w:rPr>
            <w:color w:val="0000EE"/>
            <w:u w:val="single"/>
          </w:rPr>
          <w:t>https://www.noahwire.com</w:t>
        </w:r>
      </w:hyperlink>
      <w:r>
        <w:t xml:space="preserve"> - This URL is mentioned as a source for the article about the 2025 Brit Awards, though it does not provide specific details about the event itself.</w:t>
      </w:r>
      <w:r/>
    </w:p>
    <w:p>
      <w:pPr>
        <w:pStyle w:val="ListNumber"/>
        <w:spacing w:line="240" w:lineRule="auto"/>
        <w:ind w:left="720"/>
      </w:pPr>
      <w:r/>
      <w:hyperlink r:id="rId12">
        <w:r>
          <w:rPr>
            <w:color w:val="0000EE"/>
            <w:u w:val="single"/>
          </w:rPr>
          <w:t>https://www.itv.com/news/2025-03-01/brit-awards-2025-live-updates</w:t>
        </w:r>
      </w:hyperlink>
      <w:r>
        <w:t xml:space="preserve"> - This URL would typically provide live updates and coverage of the BRIT Awards 2025, including performances and fashion highlights, though it is not explicitly listed in the search results.</w:t>
      </w:r>
      <w:r/>
    </w:p>
    <w:p>
      <w:pPr>
        <w:pStyle w:val="ListNumber"/>
        <w:spacing w:line="240" w:lineRule="auto"/>
        <w:ind w:left="720"/>
      </w:pPr>
      <w:r/>
      <w:hyperlink r:id="rId13">
        <w:r>
          <w:rPr>
            <w:color w:val="0000EE"/>
            <w:u w:val="single"/>
          </w:rPr>
          <w:t>https://www.vogue.co.uk/fashion/article/brit-awards-2025-red-carpet</w:t>
        </w:r>
      </w:hyperlink>
      <w:r>
        <w:t xml:space="preserve"> - This URL would likely provide coverage of the fashion statements at the BRIT Awards 2025, including notable outfits from celebrities like Teddy Swims and Maura Higgins, though it is not explicitly listed in the search results.</w:t>
      </w:r>
      <w:r/>
    </w:p>
    <w:p>
      <w:pPr>
        <w:pStyle w:val="ListNumber"/>
        <w:spacing w:line="240" w:lineRule="auto"/>
        <w:ind w:left="720"/>
      </w:pPr>
      <w:r/>
      <w:hyperlink r:id="rId14">
        <w:r>
          <w:rPr>
            <w:color w:val="0000EE"/>
            <w:u w:val="single"/>
          </w:rPr>
          <w:t>https://www.brits.co.uk/news/brit-awards-2025-nominees</w:t>
        </w:r>
      </w:hyperlink>
      <w:r>
        <w:t xml:space="preserve"> - This URL would typically list the nominees for the BRIT Awards 2025, including those in categories like Song of the Year and Album of the Year, though it is not explicitly listed in the search results.</w:t>
      </w:r>
      <w:r/>
    </w:p>
    <w:p>
      <w:pPr>
        <w:pStyle w:val="ListNumber"/>
        <w:spacing w:line="240" w:lineRule="auto"/>
        <w:ind w:left="720"/>
      </w:pPr>
      <w:r/>
      <w:hyperlink r:id="rId15">
        <w:r>
          <w:rPr>
            <w:color w:val="0000EE"/>
            <w:u w:val="single"/>
          </w:rPr>
          <w:t>https://www.independent.co.uk/life-style/brit-awards-2025-red-carpet-looks-b2707265.html</w:t>
        </w:r>
      </w:hyperlink>
      <w:r>
        <w:t xml:space="preserve"> - Please view link - unable to able to access data</w:t>
      </w:r>
      <w:r/>
    </w:p>
    <w:p>
      <w:pPr>
        <w:pStyle w:val="ListNumber"/>
        <w:spacing w:line="240" w:lineRule="auto"/>
        <w:ind w:left="720"/>
      </w:pPr>
      <w:r/>
      <w:hyperlink r:id="rId16">
        <w:r>
          <w:rPr>
            <w:color w:val="0000EE"/>
            <w:u w:val="single"/>
          </w:rPr>
          <w:t>https://www.dailymail.co.uk/tvshowbiz/article-14450903/Sian-Welby-Gemma-Atkinson-Fleur-East-statement-breastplates-trend-2025-Brit-Awards.html?ns_mchannel=rss&amp;ns_campaign=1490&amp;ito=1490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https://www.birminghammail.co.uk/news/showbiz-tv/itv-brit-awards-most-daring-31110188</w:t>
        </w:r>
      </w:hyperlink>
      <w:r>
        <w:t xml:space="preserve"> - Please view link - unable to able to access data</w:t>
      </w:r>
      <w:r/>
    </w:p>
    <w:p>
      <w:pPr>
        <w:pStyle w:val="ListNumber"/>
        <w:spacing w:line="240" w:lineRule="auto"/>
        <w:ind w:left="720"/>
      </w:pPr>
      <w:r/>
      <w:hyperlink r:id="rId18">
        <w:r>
          <w:rPr>
            <w:color w:val="0000EE"/>
            <w:u w:val="single"/>
          </w:rPr>
          <w:t>https://www.dailymail.co.uk/tvshowbiz/article-14450777/Olivia-Attwood-sheer-lingerie-Pete-Wicks-cheating-BRIT-Awards.html?ns_mchannel=rss&amp;ns_campaign=1490&amp;ito=1490</w:t>
        </w:r>
      </w:hyperlink>
      <w:r>
        <w:t xml:space="preserve"> - Please view link - unable to able to access data</w:t>
      </w:r>
      <w:r/>
    </w:p>
    <w:p>
      <w:pPr>
        <w:pStyle w:val="ListNumber"/>
        <w:spacing w:line="240" w:lineRule="auto"/>
        <w:ind w:left="720"/>
      </w:pPr>
      <w:r/>
      <w:hyperlink r:id="rId19">
        <w:r>
          <w:rPr>
            <w:color w:val="0000EE"/>
            <w:u w:val="single"/>
          </w:rPr>
          <w:t>https://www.dailymail.co.uk/tvshowbiz/article-14450717/Braless-Maura-Higgins-flashes-thong-sheer-floral-gown-2025-BRITs-risking-awkward-run-ex-Pete-Wicks-arrives-rival-Olivia-Attwood.html?ns_mchannel=rss&amp;ns_campaign=1490&amp;ito=1490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out.com/london/news/london-news-2025-brit-awards-winners-030125" TargetMode="External"/><Relationship Id="rId11" Type="http://schemas.openxmlformats.org/officeDocument/2006/relationships/hyperlink" Target="https://www.telegraph.co.uk/music/news/brit-awards-2025-winners-list/" TargetMode="External"/><Relationship Id="rId12" Type="http://schemas.openxmlformats.org/officeDocument/2006/relationships/hyperlink" Target="https://www.itv.com/news/2025-03-01/brit-awards-2025-live-updates" TargetMode="External"/><Relationship Id="rId13" Type="http://schemas.openxmlformats.org/officeDocument/2006/relationships/hyperlink" Target="https://www.vogue.co.uk/fashion/article/brit-awards-2025-red-carpet" TargetMode="External"/><Relationship Id="rId14" Type="http://schemas.openxmlformats.org/officeDocument/2006/relationships/hyperlink" Target="https://www.brits.co.uk/news/brit-awards-2025-nominees" TargetMode="External"/><Relationship Id="rId15" Type="http://schemas.openxmlformats.org/officeDocument/2006/relationships/hyperlink" Target="https://www.independent.co.uk/life-style/brit-awards-2025-red-carpet-looks-b2707265.html" TargetMode="External"/><Relationship Id="rId16" Type="http://schemas.openxmlformats.org/officeDocument/2006/relationships/hyperlink" Target="https://www.dailymail.co.uk/tvshowbiz/article-14450903/Sian-Welby-Gemma-Atkinson-Fleur-East-statement-breastplates-trend-2025-Brit-Awards.html?ns_mchannel=rss&amp;ns_campaign=1490&amp;ito=1490" TargetMode="External"/><Relationship Id="rId17" Type="http://schemas.openxmlformats.org/officeDocument/2006/relationships/hyperlink" Target="https://www.birminghammail.co.uk/news/showbiz-tv/itv-brit-awards-most-daring-31110188" TargetMode="External"/><Relationship Id="rId18" Type="http://schemas.openxmlformats.org/officeDocument/2006/relationships/hyperlink" Target="https://www.dailymail.co.uk/tvshowbiz/article-14450777/Olivia-Attwood-sheer-lingerie-Pete-Wicks-cheating-BRIT-Awards.html?ns_mchannel=rss&amp;ns_campaign=1490&amp;ito=1490" TargetMode="External"/><Relationship Id="rId19" Type="http://schemas.openxmlformats.org/officeDocument/2006/relationships/hyperlink" Target="https://www.dailymail.co.uk/tvshowbiz/article-14450717/Braless-Maura-Higgins-flashes-thong-sheer-floral-gown-2025-BRITs-risking-awkward-run-ex-Pete-Wicks-arrives-rival-Olivia-Attwoo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