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Sisters reunited after chance viewing of Teen First Dates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turn of events, two long-lost sisters from Birmingham have reunited after a chance viewing of the television programme "Teen First Dates." Katie Kumar, who is adopted, first connected with her sister Louise when the latter spotted her on the show. This unexpected reunion has now sparked their desire to find more of their biological siblings.</w:t>
      </w:r>
      <w:r/>
    </w:p>
    <w:p>
      <w:r/>
      <w:r>
        <w:t>The story began when Louise happened upon an episode of "Teen First Dates" in early 2021, featuring Katie. Louise, who was aware of Katie's existence and their shared Afghan heritage, recognised her sister immediately. Speaking to the Birmingham Mail, Louise recounted, "I remember turning around to my friend saying: 'I know I'm going to sound crazy but I feel that's my sister!' I think she laughed at me." Undeterred, Louise sent a direct message to Katie, stating, "Hi I know this is like a weird message to have - but I think you're my sister, I'm also half-Afghan."</w:t>
      </w:r>
      <w:r/>
    </w:p>
    <w:p>
      <w:r/>
      <w:r>
        <w:t>Katie, who was just 17 at the time, received a flurry of messages following her appearance on the show and was initially unsure about Louise's outreach. However, her curiosity grew when she ran the message by her mother and they began to investigate the information in their birth books. "We looked in my box and Louise, our birth mum and dads matched, everything. It was just crazy," Katie explained.</w:t>
      </w:r>
      <w:r/>
    </w:p>
    <w:p>
      <w:r/>
      <w:r>
        <w:t>Meeting for the first time just two days after their online connection, the sisters felt an immediate bond. "I was nervous at first on my way, but as soon as I got there it was so special and comfortable as well," Louise shared during an appearance on ITV's "This Morning" with hosts Ben Shephard and Cat Deeley. Their reunion was seamless; as Katie put it, "We didn't have an awkward phase."</w:t>
      </w:r>
      <w:r/>
    </w:p>
    <w:p>
      <w:r/>
      <w:r>
        <w:t>Katie, who was placed in foster care and later adopted, expressed how meaningful the reunion has been. "I was excited to see someone who looked like me a little bit. It was a little bit weird at first, not in a bad way at all," she said. The sisters have since grown close, engaging in activities together and reminiscing about the years lost to their separation. Louise reflected, "We're making up for it now. I feel like we have made up for it. We've never been as close."</w:t>
      </w:r>
      <w:r/>
    </w:p>
    <w:p>
      <w:r/>
      <w:r>
        <w:t xml:space="preserve">In recent weeks, Katie has shared their touching story on TikTok, where it quickly gained traction. She highlighted her motivations for appearing on "Teen First Dates," emphasising her aim to share her adoption story and express gratitude for her current life. Despite not finding romance through the show, the outcome of her experience led her to Louise, which she describes as a stroke of fate. </w:t>
      </w:r>
      <w:r/>
    </w:p>
    <w:p>
      <w:r/>
      <w:r>
        <w:t>The sisters also revealed that they have three older siblings they would like to locate, based on a limited amount of information from their adoption records. However, details regarding their birth mother, Carol, remain scant. "We don't know too much. We have a little bit of a description," Katie noted.</w:t>
      </w:r>
      <w:r/>
    </w:p>
    <w:p>
      <w:r/>
      <w:r>
        <w:t>Katie remains thankful for the opportunity to share her story publicly. She stated, "I feel like it's a little community and a safe space," as many others have reached out with their experiences since her TikTok post. The sisters' story of reunion not only sheds light on their individual journeys but also points to a broader narrative of family connections in the context of adoption.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https://www.youtube.com/watch?v=1FTqxMhzHNU</w:t>
        </w:r>
      </w:hyperlink>
      <w:r>
        <w:t xml:space="preserve"> - This video from 'This Morning' corroborates the story of Louise Woodfield and Katie Kumar, long-lost sisters who reunited after Louise saw Katie on 'Teen First Dates'. They share their emotional reunion and the journey of discovering each other.</w:t>
      </w:r>
      <w:r/>
    </w:p>
    <w:p>
      <w:pPr>
        <w:pStyle w:val="ListNumber"/>
        <w:spacing w:line="240" w:lineRule="auto"/>
        <w:ind w:left="720"/>
      </w:pPr>
      <w:r/>
      <w:hyperlink r:id="rId11">
        <w:r>
          <w:rPr>
            <w:color w:val="0000EE"/>
            <w:u w:val="single"/>
          </w:rPr>
          <w:t>https://www.itv.com/thismorning/articles/i-found-my-long-lost-sister-while-i-was-watching-first-dates</w:t>
        </w:r>
      </w:hyperlink>
      <w:r>
        <w:t xml:space="preserve"> - This article from ITV's 'This Morning' provides details about Louise and Katie's reunion, including their appearance on the show and their experiences since finding each other.</w:t>
      </w:r>
      <w:r/>
    </w:p>
    <w:p>
      <w:pPr>
        <w:pStyle w:val="ListNumber"/>
        <w:spacing w:line="240" w:lineRule="auto"/>
        <w:ind w:left="720"/>
      </w:pPr>
      <w:r/>
      <w:hyperlink r:id="rId12">
        <w:r>
          <w:rPr>
            <w:color w:val="0000EE"/>
            <w:u w:val="single"/>
          </w:rPr>
          <w:t>https://www.youtube.com/watch?v=MP9lt8wrSyU</w:t>
        </w:r>
      </w:hyperlink>
      <w:r>
        <w:t xml:space="preserve"> - This YouTube video further highlights the reunion of Katie Kumar and Louise Woodfield, focusing on their journey and the impact of their story.</w:t>
      </w:r>
      <w:r/>
    </w:p>
    <w:p>
      <w:pPr>
        <w:pStyle w:val="ListNumber"/>
        <w:spacing w:line="240" w:lineRule="auto"/>
        <w:ind w:left="720"/>
      </w:pPr>
      <w:r/>
      <w:hyperlink r:id="rId9">
        <w:r>
          <w:rPr>
            <w:color w:val="0000EE"/>
            <w:u w:val="single"/>
          </w:rPr>
          <w:t>https://www.noahwire.com</w:t>
        </w:r>
      </w:hyperlink>
      <w:r>
        <w:t xml:space="preserve"> - This source is mentioned as the original provider of the story about Louise and Katie's reunion, though it does not directly link to a specific article.</w:t>
      </w:r>
      <w:r/>
    </w:p>
    <w:p>
      <w:pPr>
        <w:pStyle w:val="ListNumber"/>
        <w:spacing w:line="240" w:lineRule="auto"/>
        <w:ind w:left="720"/>
      </w:pPr>
      <w:r/>
      <w:hyperlink r:id="rId13">
        <w:r>
          <w:rPr>
            <w:color w:val="0000EE"/>
            <w:u w:val="single"/>
          </w:rPr>
          <w:t>https://www.facebook.com/ThisMorning</w:t>
        </w:r>
      </w:hyperlink>
      <w:r>
        <w:t xml:space="preserve"> - This is the Facebook page for 'This Morning', where updates and clips about the show, including the sisters' appearance, might be shared.</w:t>
      </w:r>
      <w:r/>
    </w:p>
    <w:p>
      <w:pPr>
        <w:pStyle w:val="ListNumber"/>
        <w:spacing w:line="240" w:lineRule="auto"/>
        <w:ind w:left="720"/>
      </w:pPr>
      <w:r/>
      <w:hyperlink r:id="rId14">
        <w:r>
          <w:rPr>
            <w:color w:val="0000EE"/>
            <w:u w:val="single"/>
          </w:rPr>
          <w:t>https://www.tiktok.com/@thismorning</w:t>
        </w:r>
      </w:hyperlink>
      <w:r>
        <w:t xml:space="preserve"> - This is the TikTok account for 'This Morning', where they might share clips or updates related to the sisters' story, though it does not directly support the specific claims about Katie's TikTok post.</w:t>
      </w:r>
      <w:r/>
    </w:p>
    <w:p>
      <w:pPr>
        <w:pStyle w:val="ListNumber"/>
        <w:spacing w:line="240" w:lineRule="auto"/>
        <w:ind w:left="720"/>
      </w:pPr>
      <w:r/>
      <w:hyperlink r:id="rId15">
        <w:r>
          <w:rPr>
            <w:color w:val="0000EE"/>
            <w:u w:val="single"/>
          </w:rPr>
          <w:t>https://www.birminghammail.co.uk/news/midlands-news/i-found-long-lost-sister-31143532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1FTqxMhzHNU" TargetMode="External"/><Relationship Id="rId11" Type="http://schemas.openxmlformats.org/officeDocument/2006/relationships/hyperlink" Target="https://www.itv.com/thismorning/articles/i-found-my-long-lost-sister-while-i-was-watching-first-dates" TargetMode="External"/><Relationship Id="rId12" Type="http://schemas.openxmlformats.org/officeDocument/2006/relationships/hyperlink" Target="https://www.youtube.com/watch?v=MP9lt8wrSyU" TargetMode="External"/><Relationship Id="rId13" Type="http://schemas.openxmlformats.org/officeDocument/2006/relationships/hyperlink" Target="https://www.facebook.com/ThisMorning" TargetMode="External"/><Relationship Id="rId14" Type="http://schemas.openxmlformats.org/officeDocument/2006/relationships/hyperlink" Target="https://www.tiktok.com/@thismorning" TargetMode="External"/><Relationship Id="rId15" Type="http://schemas.openxmlformats.org/officeDocument/2006/relationships/hyperlink" Target="https://www.birminghammail.co.uk/news/midlands-news/i-found-long-lost-sister-31143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