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Chanel and Miu Miu highlight creativity at Paris Fashion Week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Paris Fashion Week has continued to draw attention with its eclectic mix of creativity and style, particularly during the final days of the event. The highlights of the latest shows on March 11, 2025, came from two renowned fashion houses, Chanel and Miu Miu, showcasing their womenswear ready-to-wear collections for the fall/winter 2025/26 season.</w:t>
      </w:r>
      <w:r/>
    </w:p>
    <w:p>
      <w:r/>
      <w:r>
        <w:t>Chanel kicked off the day’s presentations in a spacious venue, where models elegantly navigated around a substantial black ribbon, a design element underscoring the prevalence of bows throughout the collection. This season's line featured a multitude of bows adorning various outfits, including a hip-length puffer jacket cinched with several bows and a pleather ensemble that replaced traditional tassels with matchingly styled bows. Designs came from Chanel's studio team, as the new artistic director Matthieu Blazy, who joined in December 2023 from Bottega Veneta, is set to reveal his first collection in September.</w:t>
      </w:r>
      <w:r/>
    </w:p>
    <w:p>
      <w:r/>
      <w:r>
        <w:t>Chanel’s signature colour palette prevailed, characterised by an abundance of black and white, interspersed with flashes of gold and red. The collection included suits layered with delicate tulle dresses alongside Victorian-inspired designs featuring intricate ruffles. Accessory trends shifted significantly this season, with bags varying from large A3-sized clutches in vibrant red leather to dainty golden pieces worn on thin chains. Although some critics noted a possible overemphasis on bows and a lack of memorable standout pieces, the collection was recognisably and quintessentially Chanel.</w:t>
      </w:r>
      <w:r/>
    </w:p>
    <w:p>
      <w:r/>
      <w:r>
        <w:t>Following Chanel, Miu Miu hosted their show in the historic Palais d’Iéna, a venue adorned with gaudy yellow walls and Grecian columns. This collection featured an inclusive spectrum of models, including older participants, which highlighted a refreshing diversity in the runway presentations. Notably, celebrities such as Lou Doillon and Gigi Hadid, who appeared in an oversized coat, were also in attendance.</w:t>
      </w:r>
      <w:r/>
    </w:p>
    <w:p>
      <w:r/>
      <w:r>
        <w:t>Miu Miu's collection drew inspiration from both the Seventies and Nineties, featuring bold colour choices including bright greens, yellows, and various earthy tones. Outfits consisted of long-sleeved t-shirts paired with trousers that echoed a Sixties workwear aesthetic, accented with layers of fur and shimmering short dresses. The overall vibe suggested a relaxed, post-night-out aesthetic, with layers coming undone and accessories featured predominantly as statement pieces.</w:t>
      </w:r>
      <w:r/>
    </w:p>
    <w:p>
      <w:r/>
      <w:r>
        <w:t>High-profile attendees included Emma Corrin, who wore a striking blue pleated mini skirt and pink shirt combo, layered with multiple belts and knee-high socks. Sydney Sweeney, another star of the event, showcased a chic leather ensemble complemented by layered cardigans and strappy stiletto heels. Alongside them, models and actors Barbara Palvin and A$AP Rocky embraced the fashion-forward atmosphere, further emblematic of the eclectic mix that Paris Fashion Week has become known for.</w:t>
      </w:r>
      <w:r/>
    </w:p>
    <w:p>
      <w:r/>
      <w:r>
        <w:t>As the week nears its conclusion, the anticipation builds for the final showcase by Saint Laurent, which promises to continue the trend of innovative and bold fashion statements observed throughout the festivities.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https://www.thefashionspot.com/runway-news/902201-watch-part-one-of-the-highlights-of-paris-fashion-week-fall-2025/</w:t>
        </w:r>
      </w:hyperlink>
      <w:r>
        <w:t xml:space="preserve"> - This article provides an overview of Paris Fashion Week Fall 2025, highlighting various fashion houses and their collections, though it does not specifically mention Chanel or Miu Miu's shows on March 11, 2025.</w:t>
      </w:r>
      <w:r/>
    </w:p>
    <w:p>
      <w:pPr>
        <w:pStyle w:val="ListNumber"/>
        <w:spacing w:line="240" w:lineRule="auto"/>
        <w:ind w:left="720"/>
      </w:pPr>
      <w:r/>
      <w:hyperlink r:id="rId11">
        <w:r>
          <w:rPr>
            <w:color w:val="0000EE"/>
            <w:u w:val="single"/>
          </w:rPr>
          <w:t>https://www.fhcm.paris/en/paris-fashion-week</w:t>
        </w:r>
      </w:hyperlink>
      <w:r>
        <w:t xml:space="preserve"> - This official Paris Fashion Week site lists the schedule and participating designers for the Fall/Winter 2025-2026 season, though it does not detail specific collections like Chanel or Miu Miu.</w:t>
      </w:r>
      <w:r/>
    </w:p>
    <w:p>
      <w:pPr>
        <w:pStyle w:val="ListNumber"/>
        <w:spacing w:line="240" w:lineRule="auto"/>
        <w:ind w:left="720"/>
      </w:pPr>
      <w:r/>
      <w:hyperlink r:id="rId12">
        <w:r>
          <w:rPr>
            <w:color w:val="0000EE"/>
            <w:u w:val="single"/>
          </w:rPr>
          <w:t>https://www.wallpaper.com/fashion-beauty/loewe-set-paris-fashion-week-aw-2025</w:t>
        </w:r>
      </w:hyperlink>
      <w:r>
        <w:t xml:space="preserve"> - This article discusses Loewe's Paris Fashion Week show, highlighting the surreal and artistic elements of the collection, which reflects the broader creative trends seen at Paris Fashion Week.</w:t>
      </w:r>
      <w:r/>
    </w:p>
    <w:p>
      <w:pPr>
        <w:pStyle w:val="ListNumber"/>
        <w:spacing w:line="240" w:lineRule="auto"/>
        <w:ind w:left="720"/>
      </w:pPr>
      <w:r/>
      <w:hyperlink r:id="rId13">
        <w:r>
          <w:rPr>
            <w:color w:val="0000EE"/>
            <w:u w:val="single"/>
          </w:rPr>
          <w:t>https://www.vogue.com/fashion-shows/fall-2025</w:t>
        </w:r>
      </w:hyperlink>
      <w:r>
        <w:t xml:space="preserve"> - This URL is not available in the search results, but it would typically provide detailed coverage of Paris Fashion Week, including Chanel and Miu Miu's collections.</w:t>
      </w:r>
      <w:r/>
    </w:p>
    <w:p>
      <w:pPr>
        <w:pStyle w:val="ListNumber"/>
        <w:spacing w:line="240" w:lineRule="auto"/>
        <w:ind w:left="720"/>
      </w:pPr>
      <w:r/>
      <w:hyperlink r:id="rId14">
        <w:r>
          <w:rPr>
            <w:color w:val="0000EE"/>
            <w:u w:val="single"/>
          </w:rPr>
          <w:t>https://www.fashionista.com/paris-fashion-week-fall-2025</w:t>
        </w:r>
      </w:hyperlink>
      <w:r>
        <w:t xml:space="preserve"> - This URL is not available in the search results, but it would likely offer insights into the latest Paris Fashion Week trends and collections from prominent designers.</w:t>
      </w:r>
      <w:r/>
    </w:p>
    <w:p>
      <w:pPr>
        <w:pStyle w:val="ListNumber"/>
        <w:spacing w:line="240" w:lineRule="auto"/>
        <w:ind w:left="720"/>
      </w:pPr>
      <w:r/>
      <w:hyperlink r:id="rId9">
        <w:r>
          <w:rPr>
            <w:color w:val="0000EE"/>
            <w:u w:val="single"/>
          </w:rPr>
          <w:t>https://www.noahwire.com</w:t>
        </w:r>
      </w:hyperlink>
      <w:r>
        <w:t xml:space="preserve"> - This is the source of the original article, but it does not provide additional external URLs to support the claims about Chanel and Miu Miu's specific collections.</w:t>
      </w:r>
      <w:r/>
    </w:p>
    <w:p>
      <w:pPr>
        <w:pStyle w:val="ListNumber"/>
        <w:spacing w:line="240" w:lineRule="auto"/>
        <w:ind w:left="720"/>
      </w:pPr>
      <w:r/>
      <w:hyperlink r:id="rId15">
        <w:r>
          <w:rPr>
            <w:color w:val="0000EE"/>
            <w:u w:val="single"/>
          </w:rPr>
          <w:t>https://www.irishnews.com/life/chanel-and-miu-miu-close-paris-fashion-week-with-bows-and-quirks-galore-BPWHRCISTFKGZC4IQONEFL2UYQ/</w:t>
        </w:r>
      </w:hyperlink>
      <w:r>
        <w:t xml:space="preserve"> - Please view link - unable to able to access data</w:t>
      </w:r>
      <w:r/>
    </w:p>
    <w:p>
      <w:pPr>
        <w:pStyle w:val="ListNumber"/>
        <w:spacing w:line="240" w:lineRule="auto"/>
        <w:ind w:left="720"/>
      </w:pPr>
      <w:r/>
      <w:hyperlink r:id="rId16">
        <w:r>
          <w:rPr>
            <w:color w:val="0000EE"/>
            <w:u w:val="single"/>
          </w:rPr>
          <w:t>https://www.dailymail.co.uk/tvshowbiz/article-14486099/Emma-Corrin-quirky-Sydney-Sweeney-Miu-Miu-Paris-Fashion-Week.html?ns_mchannel=rss&amp;ns_campaign=1490&amp;ito=1490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fashionspot.com/runway-news/902201-watch-part-one-of-the-highlights-of-paris-fashion-week-fall-2025/" TargetMode="External"/><Relationship Id="rId11" Type="http://schemas.openxmlformats.org/officeDocument/2006/relationships/hyperlink" Target="https://www.fhcm.paris/en/paris-fashion-week" TargetMode="External"/><Relationship Id="rId12" Type="http://schemas.openxmlformats.org/officeDocument/2006/relationships/hyperlink" Target="https://www.wallpaper.com/fashion-beauty/loewe-set-paris-fashion-week-aw-2025" TargetMode="External"/><Relationship Id="rId13" Type="http://schemas.openxmlformats.org/officeDocument/2006/relationships/hyperlink" Target="https://www.vogue.com/fashion-shows/fall-2025" TargetMode="External"/><Relationship Id="rId14" Type="http://schemas.openxmlformats.org/officeDocument/2006/relationships/hyperlink" Target="https://www.fashionista.com/paris-fashion-week-fall-2025" TargetMode="External"/><Relationship Id="rId15" Type="http://schemas.openxmlformats.org/officeDocument/2006/relationships/hyperlink" Target="https://www.irishnews.com/life/chanel-and-miu-miu-close-paris-fashion-week-with-bows-and-quirks-galore-BPWHRCISTFKGZC4IQONEFL2UYQ/" TargetMode="External"/><Relationship Id="rId16" Type="http://schemas.openxmlformats.org/officeDocument/2006/relationships/hyperlink" Target="https://www.dailymail.co.uk/tvshowbiz/article-14486099/Emma-Corrin-quirky-Sydney-Sweeney-Miu-Miu-Paris-Fashion-Week.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