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arrested after Just Stop Oil protest at Tesla showroom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Two individuals linked to the climate activist group Just Stop Oil were arrested on Wednesday morning after staging a protest at a Tesla showroom in Shepherd’s Bush, London. The Metropolitan Police confirmed that the pair, retired teacher Catherine Rennie Nash, 74, and former tax adviser Nigel Fleming, 63, were detained after pouring orange powdered paint over a life-sized robot display, an act they described as a condemnation of billionaires who they believe are jeopardising climate science and democracy. </w:t>
      </w:r>
      <w:r/>
    </w:p>
    <w:p>
      <w:r/>
      <w:r>
        <w:t>The incident took place around 10am at the Westfield shopping centre’s Tesla outlet, where both individuals climbed onto a podium display to execute their demonstration. Following the act of vandalism, they unfurled a Just Stop Oil banner. A spokesperson for the Metropolitan Police stated, “Two people have been arrested on suspicion of causing criminal damage... Inquiries continue into the circumstances and the pair, who had been arrested at the scene, have been taken to a central London police station where they remain in custody.”</w:t>
      </w:r>
      <w:r/>
    </w:p>
    <w:p>
      <w:r/>
      <w:r>
        <w:t>In a statement to the press, Fleming expressed the urgency of addressing climate change, stating, “Even the actuaries are saying that immediate action is required to mitigate the risks of catastrophic climate impacts occurring well before 2050.” He further elaborated on the potential dire consequences of inaction, mentioning threats such as crop failure, mass migration, and the loss of entire nations due to rising sea levels. “We don’t have time to mess around with denial and delay. We need an emergency plan to get the economy off oil and gas by 2030,” he added.</w:t>
      </w:r>
      <w:r/>
    </w:p>
    <w:p>
      <w:r/>
      <w:r>
        <w:t xml:space="preserve">The protest was part of an ongoing campaign by Just Stop Oil, which has announced plans for further actions in April, aiming to pressurise the government to end fossil fuel extraction by the year 2030. </w:t>
      </w:r>
      <w:r/>
    </w:p>
    <w:p>
      <w:r/>
      <w:r>
        <w:t xml:space="preserve">The demonstration occurred in a wider context of recent protests against Elon Musk and Tesla, particularly in the United States, where activists have been vocal against Musk's policies and business practices. Reports have emerged of various protests that included accusations against Musk of undermining democratic processes, with slogans such as “Elon Musk is not elected! Democracy must be protected!” being shouted during rallies in cities like New York. </w:t>
      </w:r>
      <w:r/>
    </w:p>
    <w:p>
      <w:r/>
      <w:r>
        <w:t xml:space="preserve">The Just Stop Oil protest in London adds to a series of recent incidents involving vandalism and protests against Tesla locations, including incidents involving firearms and arson in various locations across the United States. At the New York rally, police reported multiple arrests for disorderly conduct, reflecting the intensifying tensions surrounding discussions on climate action and corporate influence in politics. </w:t>
      </w:r>
      <w:r/>
    </w:p>
    <w:p>
      <w:r/>
      <w:r>
        <w:t>As investigations continue into the Shepherd's Bush incident, it remains to be seen how these actions will impact the larger dialogue on climate policy and corporate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https://www.tradingview.com/news/reuters.com,2025:newsml_L8N3PV1CS:0-uk-climate-activists-target-tesla-robot-in-elon-musk-protest/</w:t>
        </w:r>
      </w:hyperlink>
      <w:r>
        <w:t xml:space="preserve"> - This article corroborates the incident of climate activists from Just Stop Oil targeting a Tesla robot in a London store as part of a protest against Elon Musk. It details the use of liquid latex on the robot and mentions Musk's political activities.</w:t>
      </w:r>
      <w:r/>
    </w:p>
    <w:p>
      <w:pPr>
        <w:pStyle w:val="ListNumber"/>
        <w:spacing w:line="240" w:lineRule="auto"/>
        <w:ind w:left="720"/>
      </w:pPr>
      <w:r/>
      <w:hyperlink r:id="rId11">
        <w:r>
          <w:rPr>
            <w:color w:val="0000EE"/>
            <w:u w:val="single"/>
          </w:rPr>
          <w:t>https://www.marketscreener.com/quote/stock/TESLA-INC-6344549/news/UK-climate-activists-target-Tesla-robot-in-Elon-Musk-protest-49313599/</w:t>
        </w:r>
      </w:hyperlink>
      <w:r>
        <w:t xml:space="preserve"> - This news piece also reports on the Just Stop Oil protest at a Tesla store in London, where activists poured liquid latex over a robot. It highlights the protest as a reaction to Elon Musk's political actions.</w:t>
      </w:r>
      <w:r/>
    </w:p>
    <w:p>
      <w:pPr>
        <w:pStyle w:val="ListNumber"/>
        <w:spacing w:line="240" w:lineRule="auto"/>
        <w:ind w:left="720"/>
      </w:pPr>
      <w:r/>
      <w:hyperlink r:id="rId12">
        <w:r>
          <w:rPr>
            <w:color w:val="0000EE"/>
            <w:u w:val="single"/>
          </w:rPr>
          <w:t>https://juststopoil.org/2025/03/12/shut-down-the-fascists-just-stop-oil-supporters-turn-the-teslabot-orange/</w:t>
        </w:r>
      </w:hyperlink>
      <w:r>
        <w:t xml:space="preserve"> - This article from Just Stop Oil's website provides details about their supporters' actions at the Tesla store in London, including the act of turning the robot orange as a form of protest.</w:t>
      </w:r>
      <w:r/>
    </w:p>
    <w:p>
      <w:pPr>
        <w:pStyle w:val="ListNumber"/>
        <w:spacing w:line="240" w:lineRule="auto"/>
        <w:ind w:left="720"/>
      </w:pPr>
      <w:r/>
      <w:hyperlink r:id="rId9">
        <w:r>
          <w:rPr>
            <w:color w:val="0000EE"/>
            <w:u w:val="single"/>
          </w:rPr>
          <w:t>https://www.noahwire.com</w:t>
        </w:r>
      </w:hyperlink>
      <w:r>
        <w:t xml:space="preserve"> - This source is mentioned as the original article's source but does not directly provide additional information beyond the article itself.</w:t>
      </w:r>
      <w:r/>
    </w:p>
    <w:p>
      <w:pPr>
        <w:pStyle w:val="ListNumber"/>
        <w:spacing w:line="240" w:lineRule="auto"/>
        <w:ind w:left="720"/>
      </w:pPr>
      <w:r/>
      <w:hyperlink r:id="rId13">
        <w:r>
          <w:rPr>
            <w:color w:val="0000EE"/>
            <w:u w:val="single"/>
          </w:rPr>
          <w:t>https://www.bbc.com/news/science-environment-64514241</w:t>
        </w:r>
      </w:hyperlink>
      <w:r>
        <w:t xml:space="preserve"> - Although not directly mentioned in the search results, this BBC link could provide general information on climate protests and the urgency of climate action, aligning with Just Stop Oil's goals.</w:t>
      </w:r>
      <w:r/>
    </w:p>
    <w:p>
      <w:pPr>
        <w:pStyle w:val="ListNumber"/>
        <w:spacing w:line="240" w:lineRule="auto"/>
        <w:ind w:left="720"/>
      </w:pPr>
      <w:r/>
      <w:hyperlink r:id="rId14">
        <w:r>
          <w:rPr>
            <w:color w:val="0000EE"/>
            <w:u w:val="single"/>
          </w:rPr>
          <w:t>https://www.theguardian.com/environment/2023/jun/23/just-stop-oil-protesters-block-roads-in-london</w:t>
        </w:r>
      </w:hyperlink>
      <w:r>
        <w:t xml:space="preserve"> - This article from The Guardian reports on previous Just Stop Oil protests in London, highlighting their methods and goals, which include disrupting public spaces to draw attention to climate issues.</w:t>
      </w:r>
      <w:r/>
    </w:p>
    <w:p>
      <w:pPr>
        <w:pStyle w:val="ListNumber"/>
        <w:spacing w:line="240" w:lineRule="auto"/>
        <w:ind w:left="720"/>
      </w:pPr>
      <w:r/>
      <w:hyperlink r:id="rId15">
        <w:r>
          <w:rPr>
            <w:color w:val="0000EE"/>
            <w:u w:val="single"/>
          </w:rPr>
          <w:t>https://www.irishnews.com/news/uk/just-stop-oil-protesters-arrested-after-pouring-paint-over-tesla-robot-PTAI2CEMDJOL3C7YTN5ANCMYD4/</w:t>
        </w:r>
      </w:hyperlink>
      <w:r>
        <w:t xml:space="preserve"> - Please view link - unable to able to access data</w:t>
      </w:r>
      <w:r/>
    </w:p>
    <w:p>
      <w:pPr>
        <w:pStyle w:val="ListNumber"/>
        <w:spacing w:line="240" w:lineRule="auto"/>
        <w:ind w:left="720"/>
      </w:pPr>
      <w:r/>
      <w:hyperlink r:id="rId16">
        <w:r>
          <w:rPr>
            <w:color w:val="0000EE"/>
            <w:u w:val="single"/>
          </w:rPr>
          <w:t>https://www.express.co.uk/news/uk/2026285/just-stop-oil-protesters-arrested</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https://www.dailymail.co.uk/news/article-14490375/Elon-Musks-Optimus-robot-targeted-Just-Stop-Oil.html?ns_mchannel=rss&amp;ns_campaign=1490&amp;ito=1490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dingview.com/news/reuters.com,2025:newsml_L8N3PV1CS:0-uk-climate-activists-target-tesla-robot-in-elon-musk-protest/" TargetMode="External"/><Relationship Id="rId11" Type="http://schemas.openxmlformats.org/officeDocument/2006/relationships/hyperlink" Target="https://www.marketscreener.com/quote/stock/TESLA-INC-6344549/news/UK-climate-activists-target-Tesla-robot-in-Elon-Musk-protest-49313599/" TargetMode="External"/><Relationship Id="rId12" Type="http://schemas.openxmlformats.org/officeDocument/2006/relationships/hyperlink" Target="https://juststopoil.org/2025/03/12/shut-down-the-fascists-just-stop-oil-supporters-turn-the-teslabot-orange/" TargetMode="External"/><Relationship Id="rId13" Type="http://schemas.openxmlformats.org/officeDocument/2006/relationships/hyperlink" Target="https://www.bbc.com/news/science-environment-64514241" TargetMode="External"/><Relationship Id="rId14" Type="http://schemas.openxmlformats.org/officeDocument/2006/relationships/hyperlink" Target="https://www.theguardian.com/environment/2023/jun/23/just-stop-oil-protesters-block-roads-in-london" TargetMode="External"/><Relationship Id="rId15" Type="http://schemas.openxmlformats.org/officeDocument/2006/relationships/hyperlink" Target="https://www.irishnews.com/news/uk/just-stop-oil-protesters-arrested-after-pouring-paint-over-tesla-robot-PTAI2CEMDJOL3C7YTN5ANCMYD4/" TargetMode="External"/><Relationship Id="rId16" Type="http://schemas.openxmlformats.org/officeDocument/2006/relationships/hyperlink" Target="https://www.express.co.uk/news/uk/2026285/just-stop-oil-protesters-arrested" TargetMode="External"/><Relationship Id="rId17" Type="http://schemas.openxmlformats.org/officeDocument/2006/relationships/hyperlink" Target="https://www.dailymail.co.uk/news/article-14490375/Elon-Musks-Optimus-robot-targeted-Just-Stop-Oi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