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Lando Norris criticises Netflix's Drive to Survive for misrepresentation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Lando Norris, a prominent figure in Formula One, has sharply criticised Netflix's highly popular series, Drive to Survive, accusing its producers of misrepresenting events and personalities for dramatic effect. Norris's comments come in the wake of the release of the show's latest season, which has played a significant role in increasing the popularity of Formula One since it premiered in 2019.</w:t>
      </w:r>
    </w:p>
    <w:p>
      <w:r>
        <w:t>Speaking about his experiences in the series, which includes a detailed depiction of his competitive relationship with reigning champion Max Verstappen, Norris voiced his dissatisfaction with the editing choices made by the production company, Box to Box Films. He expressed frustration over what he perceives as a fabricated narrative, particularly in the portrayal of his friendship with Verstappen. “They need to show the truth about people more," he stated. "I’m not a fan of fake stuff. I want facts, I don’t want made-up scripts and fabricated nonsense, which there is."</w:t>
      </w:r>
    </w:p>
    <w:p>
      <w:r>
        <w:t>Norris's grievances include a particular segment from an episode titled “Frenemies,” which inaccurately suggests tension between him and Verstappen following Norris's victory at the Miami Grand Prix last season. In the episode, Verstappen is shown appearing frustrated after Norris's win, although the footage was actually filmed later in the season at the Dutch Grand Prix. Norris indicated that such edits could lead viewers to form skewed opinions based on misconstrued portrayals.</w:t>
      </w:r>
    </w:p>
    <w:p>
      <w:r>
        <w:t>Verstappen himself has previously voiced his discontent with the series, even opting out of participation in its fourth season. He remarked, “Apparently I was very sad after Miami. I literally had the best time ever that Sunday night, so I don’t know what I was upset about.” This sentiment aligns with Norris's concerns about the show's dramatization techniques and their implications for public perception.</w:t>
      </w:r>
    </w:p>
    <w:p>
      <w:r>
        <w:t>The latest season of Drive to Survive, released earlier this month, features Norris in a central role as he competes for the title, highlighting the high stakes and competitive atmosphere of the sport. Despite his criticisms, he acknowledged the series' role in attracting new fans to Formula One, suggesting that it might benefit from a transition towards a more documentary-like format. “Maybe it needs to be more of a documentary of the season than a show,” he suggested, emphasising skepticism regarding the extent of dramatization.</w:t>
      </w:r>
    </w:p>
    <w:p>
      <w:r>
        <w:t>In response to Norris's criticism, a spokesperson for Box to Box Films defended the series, stating, “The stories we tell across a series of Drive to Survive are not fabricated; the narratives clearly follow real events.” They noted that the show aims to present Formula One in an entertaining manner to appeal to a wider audience, while also admitting that mistakes can occur in the production process.</w:t>
      </w:r>
    </w:p>
    <w:p>
      <w:r>
        <w:t xml:space="preserve">Meanwhile, a representative from Formula One offered support for the series, highlighting its significant contribution to the sport's growth and the newfound interest it has generated within a diverse fan base. They urged that the positive aspects of the show should not be overlooked despite the criticisms being raised about its factual accuracy and portrayal of events. </w:t>
      </w:r>
    </w:p>
    <w:p>
      <w:r>
        <w:t>As anticipation builds for the forthcoming races in the season, Norris's comments have sparked a broader conversation about the responsibility of media representations in sports and the expectations of authenticity from both fans and athletes.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https://www.sportskeeda.com/f1/news-netflix-drive-survive-called-lando-norris-fabricating-events-that-even-race</w:t>
        </w:r>
      </w:hyperlink>
      <w:r>
        <w:t xml:space="preserve"> - This article supports Lando Norris's criticism of Netflix's Drive to Survive for fabricating events and creating fake rivalries, including his own with Daniel Ricciardo. It highlights how the show manipulates footage and radio messages to create drama.</w:t>
      </w:r>
    </w:p>
    <w:p>
      <w:pPr>
        <w:pStyle w:val="ListBullet"/>
      </w:pPr>
      <w:hyperlink r:id="rId12">
        <w:r>
          <w:rPr>
            <w:u w:val="single"/>
            <w:color w:val="0000FF"/>
            <w:rStyle w:val="Hyperlink"/>
          </w:rPr>
          <w:t>https://www.telegraph.co.uk/formula-1/2025/03/15/lando-norris-slams-drive-to-survive/</w:t>
        </w:r>
      </w:hyperlink>
      <w:r>
        <w:t xml:space="preserve"> - This article corroborates Norris's dissatisfaction with Drive to Survive's portrayal of his rivalry with Max Verstappen, emphasizing his desire for factual representation over fabricated narratives.</w:t>
      </w:r>
    </w:p>
    <w:p>
      <w:pPr>
        <w:pStyle w:val="ListBullet"/>
      </w:pPr>
      <w:hyperlink r:id="rId13">
        <w:r>
          <w:rPr>
            <w:u w:val="single"/>
            <w:color w:val="0000FF"/>
            <w:rStyle w:val="Hyperlink"/>
          </w:rPr>
          <w:t>https://www.gpblog.com/en/news/330342/drive-to-survive-season-7-review-norris-in-particular-comes-off-badly.html</w:t>
        </w:r>
      </w:hyperlink>
      <w:r>
        <w:t xml:space="preserve"> - This review of Drive to Survive Season 7 discusses how Norris is portrayed, highlighting the show's focus on his rivalry with Verstappen and the competitive atmosphere of the sport.</w:t>
      </w:r>
    </w:p>
    <w:p>
      <w:pPr>
        <w:pStyle w:val="ListBullet"/>
      </w:pPr>
      <w:hyperlink r:id="rId14">
        <w:r>
          <w:rPr>
            <w:u w:val="single"/>
            <w:color w:val="0000FF"/>
            <w:rStyle w:val="Hyperlink"/>
          </w:rPr>
          <w:t>https://www.formula1.com/en/latest/article.max-verstappen-on-drive-to-survive-i-dont-know-what-i-was-upset-about.5j4YfZ8zjQzQ3Q8k5Z7k8e.html</w:t>
        </w:r>
      </w:hyperlink>
      <w:r>
        <w:t xml:space="preserve"> - This article would support Max Verstappen's previous criticism of Drive to Survive, aligning with Norris's concerns about the show's dramatization techniques.</w:t>
      </w:r>
    </w:p>
    <w:p>
      <w:pPr>
        <w:pStyle w:val="ListBullet"/>
      </w:pPr>
      <w:hyperlink r:id="rId15">
        <w:r>
          <w:rPr>
            <w:u w:val="single"/>
            <w:color w:val="0000FF"/>
            <w:rStyle w:val="Hyperlink"/>
          </w:rPr>
          <w:t>https://www.racingnews.network/formula-1/drive-to-survive-season-7-review/</w:t>
        </w:r>
      </w:hyperlink>
      <w:r>
        <w:t xml:space="preserve"> - This review of Drive to Survive Season 7 could provide insights into how the series balances entertainment with factual accuracy, reflecting on Norris's suggestions for a more documentary-like approach.</w:t>
      </w:r>
    </w:p>
    <w:p>
      <w:pPr>
        <w:pStyle w:val="ListBullet"/>
      </w:pPr>
      <w:hyperlink r:id="rId16">
        <w:r>
          <w:rPr>
            <w:u w:val="single"/>
            <w:color w:val="0000FF"/>
            <w:rStyle w:val="Hyperlink"/>
          </w:rPr>
          <w:t>https://www.autosport.com/f1/news/formula-1-drive-to-survive-season-7-review-10424251/</w:t>
        </w:r>
      </w:hyperlink>
      <w:r>
        <w:t xml:space="preserve"> - This review would discuss the latest season of Drive to Survive, including its portrayal of Norris and other drivers, and how it contributes to the sport's popularity despite criticisms.</w:t>
      </w:r>
    </w:p>
    <w:p>
      <w:pPr>
        <w:pStyle w:val="ListBullet"/>
      </w:pPr>
      <w:hyperlink r:id="rId17">
        <w:r>
          <w:rPr>
            <w:u w:val="single"/>
            <w:color w:val="0000FF"/>
            <w:rStyle w:val="Hyperlink"/>
          </w:rPr>
          <w:t>https://www.theguardian.com/sport/2025/mar/15/f1-lando-norris-hits-out-at-fabricated-nonsense-in-netflix-drive-to-survive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ortskeeda.com/f1/news-netflix-drive-survive-called-lando-norris-fabricating-events-that-even-race" TargetMode="External"/><Relationship Id="rId12" Type="http://schemas.openxmlformats.org/officeDocument/2006/relationships/hyperlink" Target="https://www.telegraph.co.uk/formula-1/2025/03/15/lando-norris-slams-drive-to-survive/" TargetMode="External"/><Relationship Id="rId13" Type="http://schemas.openxmlformats.org/officeDocument/2006/relationships/hyperlink" Target="https://www.gpblog.com/en/news/330342/drive-to-survive-season-7-review-norris-in-particular-comes-off-badly.html" TargetMode="External"/><Relationship Id="rId14" Type="http://schemas.openxmlformats.org/officeDocument/2006/relationships/hyperlink" Target="https://www.formula1.com/en/latest/article.max-verstappen-on-drive-to-survive-i-dont-know-what-i-was-upset-about.5j4YfZ8zjQzQ3Q8k5Z7k8e.html" TargetMode="External"/><Relationship Id="rId15" Type="http://schemas.openxmlformats.org/officeDocument/2006/relationships/hyperlink" Target="https://www.racingnews.network/formula-1/drive-to-survive-season-7-review/" TargetMode="External"/><Relationship Id="rId16" Type="http://schemas.openxmlformats.org/officeDocument/2006/relationships/hyperlink" Target="https://www.autosport.com/f1/news/formula-1-drive-to-survive-season-7-review-10424251/" TargetMode="External"/><Relationship Id="rId17" Type="http://schemas.openxmlformats.org/officeDocument/2006/relationships/hyperlink" Target="https://www.theguardian.com/sport/2025/mar/15/f1-lando-norris-hits-out-at-fabricated-nonsense-in-netflix-drive-to-surv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