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Toddler's football reaction captures hearts as video goes viral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an entertaining display of youthful innocence, a video featuring a toddler's reaction to a football match has gone viral, captivating audiences across social media platforms. The clip, which has garnered over six million shares on X (formerly Twitter), shows the young boy watching a game intently beside his father on the living room sofa. </w:t>
      </w:r>
    </w:p>
    <w:p>
      <w:r>
        <w:t>As one of the teams scores a goal, the child initially erupts into cheers, showing unabashed joy over the moment. However, as the atmosphere shifts with his father falling back in despair, the little boy quickly realises that he is celebrating the wrong team. In a swift adaptation, the toddler changes his exuberance to mirror his father's dejected stance.</w:t>
      </w:r>
    </w:p>
    <w:p>
      <w:r>
        <w:t>The video was captioned: "Baby boy realises that he is happy for the wrong team and immediately corrected the situation. We've all been there!" Viewers commented on the clip's readability, reflecting on the lessons children learn from their surroundings.</w:t>
      </w:r>
    </w:p>
    <w:p>
      <w:r>
        <w:t>One user remarked, "This goes on to show you that kids soak up everything they see and hear. That's why it's important to be mindful of what you do, say, and what they watch." Another user observed the adaptability of the child, stating, "The kid is going by the play. The dad is going by the team," while yet another highlighted the significance of a father's impact in a child's life, noting, "His reaction was to imitate his father!"</w:t>
      </w:r>
    </w:p>
    <w:p>
      <w:r>
        <w:t>In a humorous juxtaposition, the positive energy of the toddler was followed by a cheeky incident involving a young girl named Cara, who attempted to trick her mother into believing school was cancelled for a week. Cara crafted a handwritten note declaring the school was "taking a brake [break] so the kids will get one more week off school." She cleverly pre-signed the letter and even included a sticker of Rapunzel to lend authenticity to her ploy. The note was shared by her mother on Reddit, who chuckled at the imaginative effort her daughter put forth on a Sunday.</w:t>
      </w:r>
    </w:p>
    <w:p>
      <w:r>
        <w:t>Both stories illustrate the delightful creativity and adaptability exhibited by young children, capturing memorable moments that resonate with many parents and viewers.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https://www.youtube.com/watch?v=-uZgee7PF_U</w:t>
        </w:r>
      </w:hyperlink>
      <w:r>
        <w:t xml:space="preserve"> - This URL supports the claim of a viral video featuring a child's reaction to a sports event, similar to the described scenario where a toddler reacts to a football match.</w:t>
      </w:r>
    </w:p>
    <w:p>
      <w:pPr>
        <w:pStyle w:val="ListBullet"/>
      </w:pPr>
      <w:hyperlink r:id="rId12">
        <w:r>
          <w:rPr>
            <w:u w:val="single"/>
            <w:color w:val="0000FF"/>
            <w:rStyle w:val="Hyperlink"/>
          </w:rPr>
          <w:t>https://www.tiktok.com/@krazysarai/video/7420865670696537386</w:t>
        </w:r>
      </w:hyperlink>
      <w:r>
        <w:t xml:space="preserve"> - This TikTok video shows a toddler imitating their father during a football game, illustrating the theme of children mimicking their parents' behaviors.</w:t>
      </w:r>
    </w:p>
    <w:p>
      <w:pPr>
        <w:pStyle w:val="ListBullet"/>
      </w:pPr>
      <w:hyperlink r:id="rId13">
        <w:r>
          <w:rPr>
            <w:u w:val="single"/>
            <w:color w:val="0000FF"/>
            <w:rStyle w:val="Hyperlink"/>
          </w:rPr>
          <w:t>https://www.tiktok.com/discover/watching-football-with-toddler</w:t>
        </w:r>
      </w:hyperlink>
      <w:r>
        <w:t xml:space="preserve"> - This TikTok page features content related to toddlers watching football with their parents, highlighting the interaction between children and their guardians during sports events.</w:t>
      </w:r>
    </w:p>
    <w:p>
      <w:pPr>
        <w:pStyle w:val="ListBullet"/>
      </w:pPr>
      <w:hyperlink r:id="rId10">
        <w:r>
          <w:rPr>
            <w:u w:val="single"/>
            <w:color w:val="0000FF"/>
            <w:rStyle w:val="Hyperlink"/>
          </w:rPr>
          <w:t>https://www.noahwire.com</w:t>
        </w:r>
      </w:hyperlink>
      <w:r>
        <w:t xml:space="preserve"> - This is the source of the original article discussing the viral video and the creative attempt by a young girl to trick her mother.</w:t>
      </w:r>
    </w:p>
    <w:p>
      <w:pPr>
        <w:pStyle w:val="ListBullet"/>
      </w:pPr>
      <w:hyperlink r:id="rId14">
        <w:r>
          <w:rPr>
            <w:u w:val="single"/>
            <w:color w:val="0000FF"/>
            <w:rStyle w:val="Hyperlink"/>
          </w:rPr>
          <w:t>https://www.reddit.com/r/parenting/</w:t>
        </w:r>
      </w:hyperlink>
      <w:r>
        <w:t xml:space="preserve"> - While not directly linked to the specific story, this URL represents a platform where parents often share humorous anecdotes about their children's creative attempts, similar to the story about Cara.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uZgee7PF_U" TargetMode="External"/><Relationship Id="rId12" Type="http://schemas.openxmlformats.org/officeDocument/2006/relationships/hyperlink" Target="https://www.tiktok.com/@krazysarai/video/7420865670696537386" TargetMode="External"/><Relationship Id="rId13" Type="http://schemas.openxmlformats.org/officeDocument/2006/relationships/hyperlink" Target="https://www.tiktok.com/discover/watching-football-with-toddler" TargetMode="External"/><Relationship Id="rId14" Type="http://schemas.openxmlformats.org/officeDocument/2006/relationships/hyperlink" Target="https://www.reddit.com/r/pa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