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Susanna Reid's striking dress steals the show on Good Morning Britain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Susanna Reid, co-presenter of ITV's "Good Morning Britain," garnered significant attention during the morning broadcast on Monday, March 17, for her choice of attire. Reid appeared alongside co-host Richard Madeley to deliver the latest news and current affairs. However, many viewers were distracted by her striking red dress, which featured an unexpected splash of purple on the top right side.</w:t>
      </w:r>
    </w:p>
    <w:p>
      <w:r>
        <w:t>The distinctive outfit sparked a flurry of reactions on social media platform X, previously known as Twitter. Viewers took to the platform with a mix of comments, with one stating, "Susanna's outfit is bizarre," while another remarked, "I can't stop looking at Susanna's right nork! Not a great outfit choice today." Others suggested a more humorous take, with one viewer quipping, "Did I miss someone running on and throwing a pot of paint on Susanna's dress?" Despite the mixed reviews, some fans defended the ensemble, praising it with comments like, "I actually really like the dress," and acknowledging its abstract appeal.</w:t>
      </w:r>
    </w:p>
    <w:p>
      <w:r>
        <w:t>In addition to the fashion commentary, the show featured an entertainment segment with Melvin Odoom, who filled in for Richard Arnold. Odoom discussed the recent media focus on fellow "I'm A Celebrity... Get Me Out of Here!" contestant Danny Jones and his reported kiss with former Love Island star Maura Higgins. Reid introduced the topic to Odoom, noting that "two of your campmates are front page news." Odoom confirmed the situation but maintained his distance from the personal matter, stating, "In regards to this story, it’s not my business and that’s it. I got on with everyone in there and I wish them all the best."</w:t>
      </w:r>
    </w:p>
    <w:p>
      <w:r>
        <w:t>The discussion revealed that allegedly, Danny Jones' wife, Georgia, has moved out of their home following the incident, as reported in The Sun. A source claimed, "They’re not together and she is working out what she wants to do." This follows an Instagram apology from Jones to his wife and family, where he expressed regret for the situation, stating, "I love them so much and we’ll continue to deal with this privately."</w:t>
      </w:r>
    </w:p>
    <w:p>
      <w:r>
        <w:t>The day's broadcast also covered other pressing issues, including Ofcom's new powers to regulate illegal online content and the UK government's reconsideration regarding a freeze on disability benefits. Additionally, the presenters highlighted the upcoming release of Disney's "Snow White," which is set to premiere on March 21, following delays stemming from the SAG-AFTRA strike. Notably, Disney's decision to forgo an official London premiere has drawn mixed reactions, particularly in light of controversies surrounding the film labelled by some as "woke."</w:t>
      </w:r>
    </w:p>
    <w:p>
      <w:r>
        <w:t>"Good Morning Britain" airs weekdays on ITV1 and ITVX starting at 6 am, providing a platform for the latest news and discussions among a variety of guests and co-hosts.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https://closeronline.co.uk/life-style/fashion/susanna-reid-dress-good-morning-britain/</w:t>
        </w:r>
      </w:hyperlink>
      <w:r>
        <w:t xml:space="preserve"> - This article provides information on Susanna Reid's fashion choices on Good Morning Britain, including her dresses and where to find similar outfits.</w:t>
      </w:r>
    </w:p>
    <w:p>
      <w:pPr>
        <w:pStyle w:val="ListBullet"/>
      </w:pPr>
      <w:hyperlink r:id="rId12">
        <w:r>
          <w:rPr>
            <w:u w:val="single"/>
            <w:color w:val="0000FF"/>
            <w:rStyle w:val="Hyperlink"/>
          </w:rPr>
          <w:t>https://www.shopyourtv.com/good-morning-britain/</w:t>
        </w:r>
      </w:hyperlink>
      <w:r>
        <w:t xml:space="preserve"> - This site offers details on the outfits worn by Good Morning Britain hosts, including Susanna Reid, and provides information on where to purchase similar items.</w:t>
      </w:r>
    </w:p>
    <w:p>
      <w:pPr>
        <w:pStyle w:val="ListBullet"/>
      </w:pPr>
      <w:hyperlink r:id="rId13">
        <w:r>
          <w:rPr>
            <w:u w:val="single"/>
            <w:color w:val="0000FF"/>
            <w:rStyle w:val="Hyperlink"/>
          </w:rPr>
          <w:t>https://www.thesun.co.uk/tv/celebrity/20425547/danny-jones-wife-georgia-moved-out/</w:t>
        </w:r>
      </w:hyperlink>
      <w:r>
        <w:t xml:space="preserve"> - This article discusses the reported incident involving Danny Jones and Maura Higgins, including the impact on his personal life, as mentioned on Good Morning Britain.</w:t>
      </w:r>
    </w:p>
    <w:p>
      <w:pPr>
        <w:pStyle w:val="ListBullet"/>
      </w:pPr>
      <w:hyperlink r:id="rId14">
        <w:r>
          <w:rPr>
            <w:u w:val="single"/>
            <w:color w:val="0000FF"/>
            <w:rStyle w:val="Hyperlink"/>
          </w:rPr>
          <w:t>https://www.ofcom.org.uk/consultations-and-statements/category-1/online-safety-bill</w:t>
        </w:r>
      </w:hyperlink>
      <w:r>
        <w:t xml:space="preserve"> - Ofcom's role in regulating online content is discussed in this context, aligning with Good Morning Britain's coverage of Ofcom's new powers.</w:t>
      </w:r>
    </w:p>
    <w:p>
      <w:pPr>
        <w:pStyle w:val="ListBullet"/>
      </w:pPr>
      <w:hyperlink r:id="rId15">
        <w:r>
          <w:rPr>
            <w:u w:val="single"/>
            <w:color w:val="0000FF"/>
            <w:rStyle w:val="Hyperlink"/>
          </w:rPr>
          <w:t>https://www.gov.uk/government/news/disability-benefits</w:t>
        </w:r>
      </w:hyperlink>
      <w:r>
        <w:t xml:space="preserve"> - This government page provides updates on disability benefits, which were mentioned as part of the UK government's reconsideration on a freeze, as discussed on Good Morning Britain.</w:t>
      </w:r>
    </w:p>
    <w:p>
      <w:pPr>
        <w:pStyle w:val="ListBullet"/>
      </w:pPr>
      <w:hyperlink r:id="rId16">
        <w:r>
          <w:rPr>
            <w:u w:val="single"/>
            <w:color w:val="0000FF"/>
            <w:rStyle w:val="Hyperlink"/>
          </w:rPr>
          <w:t>https://www.disney.co.uk/movies/snow-white</w:t>
        </w:r>
      </w:hyperlink>
      <w:r>
        <w:t xml:space="preserve"> - Disney's official page for Snow White provides information on the film's release, which was discussed on Good Morning Britain, including the decision to skip a London premiere.</w:t>
      </w:r>
    </w:p>
    <w:p>
      <w:pPr>
        <w:pStyle w:val="ListBullet"/>
      </w:pPr>
      <w:hyperlink r:id="rId17">
        <w:r>
          <w:rPr>
            <w:u w:val="single"/>
            <w:color w:val="0000FF"/>
            <w:rStyle w:val="Hyperlink"/>
          </w:rPr>
          <w:t>https://www.manchestereveningnews.co.uk/news/tv/gmbs-susanna-reid-leaves-viewers-31214212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loseronline.co.uk/life-style/fashion/susanna-reid-dress-good-morning-britain/" TargetMode="External"/><Relationship Id="rId12" Type="http://schemas.openxmlformats.org/officeDocument/2006/relationships/hyperlink" Target="https://www.shopyourtv.com/good-morning-britain/" TargetMode="External"/><Relationship Id="rId13" Type="http://schemas.openxmlformats.org/officeDocument/2006/relationships/hyperlink" Target="https://www.thesun.co.uk/tv/celebrity/20425547/danny-jones-wife-georgia-moved-out/" TargetMode="External"/><Relationship Id="rId14" Type="http://schemas.openxmlformats.org/officeDocument/2006/relationships/hyperlink" Target="https://www.ofcom.org.uk/consultations-and-statements/category-1/online-safety-bill" TargetMode="External"/><Relationship Id="rId15" Type="http://schemas.openxmlformats.org/officeDocument/2006/relationships/hyperlink" Target="https://www.gov.uk/government/news/disability-benefits" TargetMode="External"/><Relationship Id="rId16" Type="http://schemas.openxmlformats.org/officeDocument/2006/relationships/hyperlink" Target="https://www.disney.co.uk/movies/snow-white" TargetMode="External"/><Relationship Id="rId17" Type="http://schemas.openxmlformats.org/officeDocument/2006/relationships/hyperlink" Target="https://www.manchestereveningnews.co.uk/news/tv/gmbs-susanna-reid-leaves-viewers-31214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