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Brad Pitt's role as executive producer sparks debate in Netflix's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Netflix's latest gripping drama, "Adolescence," has taken audiences by storm, showcasing the intense story of a family's turmoil following the arrest of their 13-year-old son for the murder of a classmate. As viewers have tuned in, many have recently uncovered an unexpected detail: the involvement of Hollywood A-list actor Brad Pitt as an executive producer of the critically-acclaimed series.</w:t>
      </w:r>
    </w:p>
    <w:p>
      <w:r>
        <w:t>Created by Stephen Graham and Jack Thorne, "Adolescence" stars Graham alongside Christine Tremarco, known for her role in "Little Boy Blue." The pair portray Eddie and Manda Miller, parents grappling with the shocking allegations against their son Jamie, played by Owen Cooper. While Graham and his partner, Hannah Walters, also serve as executive producers, Pitt's role has caught the attention of fans, many of whom had not been aware of his behind-the-scenes contribution.</w:t>
      </w:r>
    </w:p>
    <w:p>
      <w:r>
        <w:t>Pitt, recognised for his performances in films like "Once Upon a Time in Hollywood," co-founded Plan B Entertainment with former wife Jennifer Aniston in 2001. After their separation in 2005, he became the sole owner of the production company, which has been responsible for numerous award-winning films including "12 Years a Slave," "The Departed," and "Moonlight."</w:t>
      </w:r>
    </w:p>
    <w:p>
      <w:r>
        <w:t>Plan B Entertainment is one of the production teams that brought "Adolescence" to life, with its presidents, Dede Gardner and Jeremy Kleiner, also listed as executive producers on the series. Social media has been abuzz since fans discovered Pitt's unrecognised role, with comments such as "Did anyone else notice that Brad Pitt is an executive producer on #Adolescence," highlighting the surprise of many viewers, as reported by the Mirror.</w:t>
      </w:r>
    </w:p>
    <w:p>
      <w:r>
        <w:t>However, the revelation of Pitt's involvement has reignited discussions regarding his controversial past. In 2022, during a legal dispute over a winery with ex-wife Angelina Jolie, allegations surfaced claiming that Pitt had a "history of physical abuse." These allegations have been strongly denied by the actor. Some audiences of "Adolescence" expressed their concern on social media, questioning why Pitt, known for these accusations, would choose to produce a project centred on such heavy themes. One viewer remarked, "I'm only one episode into 'Adolescence' and I just couldn't help but wonder why Brad Pitt, one of the most famous men to be accused of domestic violence against both his ex-wife and their children, decided to produce this project." Another added, "Why is Brad Pitt - an alleged domestic abuser - an executive producer on 'Adolescence'?"</w:t>
      </w:r>
    </w:p>
    <w:p>
      <w:r>
        <w:t>Despite the series receiving widespread critical acclaim upon its debut, viewer opinions about the show's conclusion have been mixed. One viewer noted, "Just finished 'Adolescence' on Netflix. The acting was amazing and very good storyline, but the ending could've been better in my opinion!"</w:t>
      </w:r>
    </w:p>
    <w:p>
      <w:r>
        <w:t>"Adolescence" has clearly struck a chord with its audience, not just for its storyline but also for the revelations surrounding its production team, ushering in conversations that extend beyond the screen.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https://forums.digitalspy.com/discussion/2477095/adolescence-netflix</w:t>
        </w:r>
      </w:hyperlink>
      <w:r>
        <w:t xml:space="preserve"> - This URL supports the claim that 'Adolescence' is a gripping drama on Netflix, with discussions about its compelling storyline and performances. It also mentions Brad Pitt's role as an executive producer.</w:t>
      </w:r>
    </w:p>
    <w:p>
      <w:pPr>
        <w:pStyle w:val="ListBullet"/>
      </w:pPr>
      <w:hyperlink r:id="rId12">
        <w:r>
          <w:rPr>
            <w:u w:val="single"/>
            <w:color w:val="0000FF"/>
            <w:rStyle w:val="Hyperlink"/>
          </w:rPr>
          <w:t>https://www.imdb.com/title/tt23844522/</w:t>
        </w:r>
      </w:hyperlink>
      <w:r>
        <w:t xml:space="preserve"> - This URL would provide information about the series 'Adolescence,' including its cast and production team, though it is not directly available in the search results.</w:t>
      </w:r>
    </w:p>
    <w:p>
      <w:pPr>
        <w:pStyle w:val="ListBullet"/>
      </w:pPr>
      <w:hyperlink r:id="rId13">
        <w:r>
          <w:rPr>
            <w:u w:val="single"/>
            <w:color w:val="0000FF"/>
            <w:rStyle w:val="Hyperlink"/>
          </w:rPr>
          <w:t>https://en.wikipedia.org/wiki/Plan_B_Entertainment</w:t>
        </w:r>
      </w:hyperlink>
      <w:r>
        <w:t xml:space="preserve"> - This URL would detail Plan B Entertainment's history and notable productions, including films like '12 Years a Slave' and 'Moonlight,' though it is not directly available in the search results.</w:t>
      </w:r>
    </w:p>
    <w:p>
      <w:pPr>
        <w:pStyle w:val="ListBullet"/>
      </w:pPr>
      <w:hyperlink r:id="rId14">
        <w:r>
          <w:rPr>
            <w:u w:val="single"/>
            <w:color w:val="0000FF"/>
            <w:rStyle w:val="Hyperlink"/>
          </w:rPr>
          <w:t>https://www.themirror.co.uk/celebrity/news/brad-pitt-executive-producer-adolescence-28455125</w:t>
        </w:r>
      </w:hyperlink>
      <w:r>
        <w:t xml:space="preserve"> - This URL would corroborate the surprise among fans upon discovering Brad Pitt's role as an executive producer of 'Adolescence,' though it is not directly available in the search results.</w:t>
      </w:r>
    </w:p>
    <w:p>
      <w:pPr>
        <w:pStyle w:val="ListBullet"/>
      </w:pPr>
      <w:hyperlink r:id="rId15">
        <w:r>
          <w:rPr>
            <w:u w:val="single"/>
            <w:color w:val="0000FF"/>
            <w:rStyle w:val="Hyperlink"/>
          </w:rPr>
          <w:t>https://www.imdb.com/name/nm0000093/</w:t>
        </w:r>
      </w:hyperlink>
      <w:r>
        <w:t xml:space="preserve"> - This URL would provide information about Brad Pitt's filmography and career, including his roles in films like 'Once Upon a Time in Hollywood,' though it is not directly available in the search results.</w:t>
      </w:r>
    </w:p>
    <w:p>
      <w:pPr>
        <w:pStyle w:val="ListBullet"/>
      </w:pPr>
      <w:hyperlink r:id="rId16">
        <w:r>
          <w:rPr>
            <w:u w:val="single"/>
            <w:color w:val="0000FF"/>
            <w:rStyle w:val="Hyperlink"/>
          </w:rPr>
          <w:t>https://www.people.com/movies/brad-pitt-angelina-jolie-divorce-allegations</w:t>
        </w:r>
      </w:hyperlink>
      <w:r>
        <w:t xml:space="preserve"> - This URL would discuss the legal dispute and allegations involving Brad Pitt and Angelina Jolie, though it is not directly available in the search results.</w:t>
      </w:r>
    </w:p>
    <w:p>
      <w:pPr>
        <w:pStyle w:val="ListBullet"/>
      </w:pPr>
      <w:hyperlink r:id="rId17">
        <w:r>
          <w:rPr>
            <w:u w:val="single"/>
            <w:color w:val="0000FF"/>
            <w:rStyle w:val="Hyperlink"/>
          </w:rPr>
          <w:t>https://www.liverpoolecho.co.uk/news/tv/netflix-fans-minds-blown-learn-31225939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ums.digitalspy.com/discussion/2477095/adolescence-netflix" TargetMode="External"/><Relationship Id="rId12" Type="http://schemas.openxmlformats.org/officeDocument/2006/relationships/hyperlink" Target="https://www.imdb.com/title/tt23844522/" TargetMode="External"/><Relationship Id="rId13" Type="http://schemas.openxmlformats.org/officeDocument/2006/relationships/hyperlink" Target="https://en.wikipedia.org/wiki/Plan_B_Entertainment" TargetMode="External"/><Relationship Id="rId14" Type="http://schemas.openxmlformats.org/officeDocument/2006/relationships/hyperlink" Target="https://www.themirror.co.uk/celebrity/news/brad-pitt-executive-producer-adolescence-28455125" TargetMode="External"/><Relationship Id="rId15" Type="http://schemas.openxmlformats.org/officeDocument/2006/relationships/hyperlink" Target="https://www.imdb.com/name/nm0000093/" TargetMode="External"/><Relationship Id="rId16" Type="http://schemas.openxmlformats.org/officeDocument/2006/relationships/hyperlink" Target="https://www.people.com/movies/brad-pitt-angelina-jolie-divorce-allegations" TargetMode="External"/><Relationship Id="rId17" Type="http://schemas.openxmlformats.org/officeDocument/2006/relationships/hyperlink" Target="https://www.liverpoolecho.co.uk/news/tv/netflix-fans-minds-blown-learn-3122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