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to release thousands of documents on JFK assassination, reviving conspiracy theories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assassination of John F. Kennedy continues to be a source of intrigue and speculation as Donald Trump prepares to release more than 80,000 pages of unredacted files related to the event. Trump announced the release is scheduled for Tuesday, stating, "People have been waiting for decades for this. We have a tremendous amount of paper. You've got a lot of reading. I don't believe we're going to redact anything."</w:t>
      </w:r>
    </w:p>
    <w:p>
      <w:r>
        <w:t>Kennedy was assassinated on November 22, 1963, while riding in an open-top car with his wife, Jackie, during a visit to Dallas, Texas. The official investigation, conducted by The Warren Commission in 1964, concluded that Lee Harvey Oswald, a 24-year-old ex-Marine, acted alone in firing three shots from a sixth-floor window of the Texas School Book Depository. The trajectory of the so-called 'magic bullet', which struck both Kennedy and Texas Governor John Connally, has led sceptics to question the theory of a lone gunman. Although the official narrative states Oswald was the only shooter, various conspiracy theories have flourished since then.</w:t>
      </w:r>
    </w:p>
    <w:p>
      <w:r>
        <w:t>One prominent theory emerged following the 1991 film "JFK" by Oliver Stone, which suggested that there may have been multiple shooters involved in the assassination. Discrepancies surrounding the path of the magic bullet and eyewitness accounts of shots fired from a nearby grassy knoll have bolstered this perspective. Paul Landis, a Secret Service agent on-site during the shooting, stated he found a bullet behind Kennedy's seat and placed it on his stretcher, fuelling speculation regarding a second bullet striking Connally.</w:t>
      </w:r>
    </w:p>
    <w:p>
      <w:r>
        <w:t>Some theorists also propose that Oswald may not have had sufficient time to fire accurately or that additional shooters could have contributed to the chaos of the event. The mystery deepens with the report from a 1979 House select committee which concluded there was probably a conspiracy to kill JFK.</w:t>
      </w:r>
    </w:p>
    <w:p>
      <w:r>
        <w:t>Other theories hinge on the notion of external involvement, such as a potential CIA plot. Following the assassination, police detained three men behind the grassy knoll who appeared out of place, which led to speculation that they might have been CIA operatives. This theory gains additional weight from the context of the time, including Kennedy's plans to dismantle the CIA, following an embarrassment related to the Bay of Pigs invasion.</w:t>
      </w:r>
    </w:p>
    <w:p>
      <w:r>
        <w:t>Moreover, some theories suggest that Vice-President Lyndon B. Johnson may have orchestrated the assassination, allegedly fearing he would not be included in Kennedy’s re-election campaign. Contrarily, others speculate that a foreign power, whether Cuba or the Soviet Union, may have had a role in the assassination due to the political tensions of the era, including failed CIA operations against Fidel Castro.</w:t>
      </w:r>
    </w:p>
    <w:p>
      <w:r>
        <w:t>The Mafia's potential involvement has also been speculated, with connections drawn between organised crime and the actions of Robert Kennedy during his tenure as Attorney General. Some individuals, including former mob associates, have claimed responsibility for the assassination, while Jack Ruby’s ties to organised crime add another dimension to this theory.</w:t>
      </w:r>
    </w:p>
    <w:p>
      <w:r>
        <w:t>Additionally, some of the more unconventional theories posit that JFK’s assassination was linked to UFO cover-ups. This speculation stems from a belief that Kennedy sought to expose information about extraterrestrial phenomena and was therefore silenced. Other outlandish theories range from the 'military-industrial complex' orchestrating the assassination due to opposition to the Vietnam War, to personal vendettas involving figures like Marilyn Monroe.</w:t>
      </w:r>
    </w:p>
    <w:p>
      <w:r>
        <w:t>As Trump readies to unveil the previously classified documents, the wide array of conspiracy theories surrounding JFK's assassination remains a compelling narrative, capturing the public’s imagination and fueling debates about the true circumstances of that fateful day in Dallas.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https://www.cbsnews.com/news/jfk-assassination-files-release-trump/</w:t>
        </w:r>
      </w:hyperlink>
      <w:r>
        <w:t xml:space="preserve"> - This article corroborates President Trump's announcement to release tens of thousands of pages of JFK assassination files, stating that the release is expected without redactions.</w:t>
      </w:r>
    </w:p>
    <w:p>
      <w:pPr>
        <w:pStyle w:val="ListBullet"/>
      </w:pPr>
      <w:hyperlink r:id="rId12">
        <w:r>
          <w:rPr>
            <w:u w:val="single"/>
            <w:color w:val="0000FF"/>
            <w:rStyle w:val="Hyperlink"/>
          </w:rPr>
          <w:t>https://www.whitehouse.gov/fact-sheets/2025/01/fact-sheet-president-donald-j-trump-orders-declassification-of-jfk-rfk-and-mlk-assassination-files/</w:t>
        </w:r>
      </w:hyperlink>
      <w:r>
        <w:t xml:space="preserve"> - This White House fact sheet supports the claim that President Trump ordered the declassification of JFK assassination files, aligning with his campaign promises.</w:t>
      </w:r>
    </w:p>
    <w:p>
      <w:pPr>
        <w:pStyle w:val="ListBullet"/>
      </w:pPr>
      <w:hyperlink r:id="rId13">
        <w:r>
          <w:rPr>
            <w:u w:val="single"/>
            <w:color w:val="0000FF"/>
            <w:rStyle w:val="Hyperlink"/>
          </w:rPr>
          <w:t>https://en.wikipedia.org/wiki/Warren_Commission</w:t>
        </w:r>
      </w:hyperlink>
      <w:r>
        <w:t xml:space="preserve"> - This Wikipedia page provides background on the Warren Commission's investigation into JFK's assassination, concluding that Lee Harvey Oswald acted alone.</w:t>
      </w:r>
    </w:p>
    <w:p>
      <w:pPr>
        <w:pStyle w:val="ListBullet"/>
      </w:pPr>
      <w:hyperlink r:id="rId14">
        <w:r>
          <w:rPr>
            <w:u w:val="single"/>
            <w:color w:val="0000FF"/>
            <w:rStyle w:val="Hyperlink"/>
          </w:rPr>
          <w:t>https://en.wikipedia.org/wiki/United_States_House_Select_Committee_on_Assassinations</w:t>
        </w:r>
      </w:hyperlink>
      <w:r>
        <w:t xml:space="preserve"> - This Wikipedia page discusses the 1979 House Select Committee report, which suggested there was probably a conspiracy involved in JFK's assassination.</w:t>
      </w:r>
    </w:p>
    <w:p>
      <w:pPr>
        <w:pStyle w:val="ListBullet"/>
      </w:pPr>
      <w:hyperlink r:id="rId15">
        <w:r>
          <w:rPr>
            <w:u w:val="single"/>
            <w:color w:val="0000FF"/>
            <w:rStyle w:val="Hyperlink"/>
          </w:rPr>
          <w:t>https://www.history.com/topics/us-presidents/john-f-kennedy-assassination</w:t>
        </w:r>
      </w:hyperlink>
      <w:r>
        <w:t xml:space="preserve"> - This History.com article provides an overview of JFK's assassination, including the official narrative and various conspiracy theories.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jfk-assassination-files-release-trump/" TargetMode="External"/><Relationship Id="rId12" Type="http://schemas.openxmlformats.org/officeDocument/2006/relationships/hyperlink" Target="https://www.whitehouse.gov/fact-sheets/2025/01/fact-sheet-president-donald-j-trump-orders-declassification-of-jfk-rfk-and-mlk-assassination-files/" TargetMode="External"/><Relationship Id="rId13" Type="http://schemas.openxmlformats.org/officeDocument/2006/relationships/hyperlink" Target="https://en.wikipedia.org/wiki/Warren_Commission" TargetMode="External"/><Relationship Id="rId14" Type="http://schemas.openxmlformats.org/officeDocument/2006/relationships/hyperlink" Target="https://en.wikipedia.org/wiki/United_States_House_Select_Committee_on_Assassinations" TargetMode="External"/><Relationship Id="rId15" Type="http://schemas.openxmlformats.org/officeDocument/2006/relationships/hyperlink" Target="https://www.history.com/topics/us-presidents/john-f-kennedy-assass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