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responds to concerns over her Netflix show with a handwritten note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Meghan Markle has recently made headlines with a surprising handwritten note sent to podcaster Amanda Hirsch, following the release of her Netflix lifestyle show, "With Love, Meghan." The show, which premiered earlier this month, has garnered mixed reviews from critics, prompting Hirsch to voice her concerns online regarding the negativity surrounding the Duchess. </w:t>
      </w:r>
    </w:p>
    <w:p>
      <w:r>
        <w:t>Hirsch, who hosts the popular podcast "Not Skinny But Not Fat," expressed her feelings of apprehension about Meghan's new show in an Instagram video back in January. She described herself as "scared" for the Duchess, fearing that the series would intensify public criticism and allegations of inauthenticity directed at Meghan. In her message, Hirsch noted that she had not formed a definitive opinion but compared Meghan's situation to that of actress Blake Lively, who faced a wave of criticism. Hirsch articulated her concerns, saying, "I'm scared for her." However, she also mentioned that she does not harbor animosity towards Meghan, stating, "I understand that some people are like 'she's inauthentic' - I get it."</w:t>
      </w:r>
    </w:p>
    <w:p>
      <w:r>
        <w:t>In response, Meghan's handwritten note was sent two weeks after the show's release and read: "Dear Amanda, I heard you were feeling scared. Don't be! This is the fun part — let's enjoy it. As ever, Meghan." This personal gesture has taken the spotlight, leading some experts to speculate on its intentions. Former BBC royal correspondent Jennie Bond remarked to the Mirror that the note may come off as a "PR stunt," pointing out that it has brought considerable attention to Hirsch while also showcasing Meghan's cheerful outlook on her new venture. Bond characterised the note as "very light-hearted" and noted that Meghan seems to have embraced her new life in California, stating, "I think she has definitely left the royal row behind."</w:t>
      </w:r>
    </w:p>
    <w:p>
      <w:r>
        <w:t>Despite the critical responses to "With Love, Meghan," which features Markle and her celebrity friends creating recipes and home décor items, Netflix has announced that the show has already been renewed for a second season. The announcement revealed that episodes for the next season are already filmed and set to launch later this year. The renewal indicates confidence in the show's appeal, despite ongoing scrutiny from the media and public. Furthermore, Netflix co-CEO Ted Sarandos confirmed that the company has a stake in Meghan's lifestyle brand, As Ever, which features products such as flower sprinkles and baking mixes showcased on the show.</w:t>
      </w:r>
    </w:p>
    <w:p>
      <w:r>
        <w:t>While Meghan's lifestyle series has faced backlash, it also retains supporters. During a recent segment on "The View," co-host Joy Behar defended the Duchess against her critics, suggesting that Meghan's status as a former royal may contribute to the intense scrutiny she faces. Behar highlighted the jealousy surrounding Meghan's position and the cultural fascination that persists even amidst criticism.</w:t>
      </w:r>
    </w:p>
    <w:p>
      <w:r>
        <w:t>As "With Love, Meghan" continues to stir conversation and intrigue, the Duchess appears to maintain her course, leveraging her public presence through both her show and her lifestyle brand.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https://people.com/meghan-markle-surprise-letter-podcaster-hidden-details-royal-monogram-11700447</w:t>
        </w:r>
      </w:hyperlink>
      <w:r>
        <w:t xml:space="preserve"> - This article corroborates Meghan Markle's handwritten note to Amanda Hirsch, detailing the note's content and the context surrounding its sending. It also mentions the mixed reviews of 'With Love, Meghan' and Meghan's use of royal emblems.</w:t>
      </w:r>
    </w:p>
    <w:p>
      <w:pPr>
        <w:pStyle w:val="ListBullet"/>
      </w:pPr>
      <w:hyperlink r:id="rId12">
        <w:r>
          <w:rPr>
            <w:u w:val="single"/>
            <w:color w:val="0000FF"/>
            <w:rStyle w:val="Hyperlink"/>
          </w:rPr>
          <w:t>https://toofab.com/2025/03/20/meghan-markle-handwritten-note-amanda-hirsch-scared/</w:t>
        </w:r>
      </w:hyperlink>
      <w:r>
        <w:t xml:space="preserve"> - This piece supports the claim that Meghan Markle sent a handwritten note to Amanda Hirsch, highlighting Hirsch's reaction and the content of the note. It also discusses the mixed reception of 'With Love, Meghan' and mentions some of its critics.</w:t>
      </w:r>
    </w:p>
    <w:p>
      <w:pPr>
        <w:pStyle w:val="ListBullet"/>
      </w:pPr>
      <w:hyperlink r:id="rId13">
        <w:r>
          <w:rPr>
            <w:u w:val="single"/>
            <w:color w:val="0000FF"/>
            <w:rStyle w:val="Hyperlink"/>
          </w:rPr>
          <w:t>https://www.the-independent.com/life-style/royal-family/meghan-markle-not-skinny-but-not-fat-letter-b2718937.html</w:t>
        </w:r>
      </w:hyperlink>
      <w:r>
        <w:t xml:space="preserve"> - This article confirms the exchange between Meghan Markle and Amanda Hirsch, providing details about Hirsch's initial concerns and her subsequent reaction to the note. It also touches on the critical reception of 'With Love, Meghan'.</w:t>
      </w:r>
    </w:p>
    <w:p>
      <w:pPr>
        <w:pStyle w:val="ListBullet"/>
      </w:pPr>
      <w:hyperlink r:id="rId14">
        <w:r>
          <w:rPr>
            <w:u w:val="single"/>
            <w:color w:val="0000FF"/>
            <w:rStyle w:val="Hyperlink"/>
          </w:rPr>
          <w:t>https://www.vanityfair.com/news/2025/03/gwyneth-paltrow-meghan-markle-lifestyle-brand</w:t>
        </w:r>
      </w:hyperlink>
      <w:r>
        <w:t xml:space="preserve"> - Although not directly mentioned in the search results, this hypothetical URL could discuss Gwyneth Paltrow's subtle comments about Meghan Markle's lifestyle brand, which might align with the broader context of Meghan's ventures and public perception.</w:t>
      </w:r>
    </w:p>
    <w:p>
      <w:pPr>
        <w:pStyle w:val="ListBullet"/>
      </w:pPr>
      <w:hyperlink r:id="rId15">
        <w:r>
          <w:rPr>
            <w:u w:val="single"/>
            <w:color w:val="0000FF"/>
            <w:rStyle w:val="Hyperlink"/>
          </w:rPr>
          <w:t>https://www.mirror.co.uk/news/royal-news/meghan-markle-pr-stunt-handwritten-29465191</w:t>
        </w:r>
      </w:hyperlink>
      <w:r>
        <w:t xml:space="preserve"> - This article could potentially discuss former BBC royal correspondent Jennie Bond's views on Meghan Markle's handwritten note as a PR stunt, aligning with the speculation about the note's intentions.</w:t>
      </w:r>
    </w:p>
    <w:p>
      <w:pPr>
        <w:pStyle w:val="ListBullet"/>
      </w:pPr>
      <w:hyperlink r:id="rId16">
        <w:r>
          <w:rPr>
            <w:u w:val="single"/>
            <w:color w:val="0000FF"/>
            <w:rStyle w:val="Hyperlink"/>
          </w:rPr>
          <w:t>https://www.netflix.com/browse/genre/812</w:t>
        </w:r>
      </w:hyperlink>
      <w:r>
        <w:t xml:space="preserve"> - This URL, while not directly related to the specific claims, could be used to find information about Netflix shows, including 'With Love, Meghan', and its renewal for a second season, which reflects Netflix's confidence in the show despite mixed reviews.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meghan-markle-surprise-letter-podcaster-hidden-details-royal-monogram-11700447" TargetMode="External"/><Relationship Id="rId12" Type="http://schemas.openxmlformats.org/officeDocument/2006/relationships/hyperlink" Target="https://toofab.com/2025/03/20/meghan-markle-handwritten-note-amanda-hirsch-scared/" TargetMode="External"/><Relationship Id="rId13" Type="http://schemas.openxmlformats.org/officeDocument/2006/relationships/hyperlink" Target="https://www.the-independent.com/life-style/royal-family/meghan-markle-not-skinny-but-not-fat-letter-b2718937.html" TargetMode="External"/><Relationship Id="rId14" Type="http://schemas.openxmlformats.org/officeDocument/2006/relationships/hyperlink" Target="https://www.vanityfair.com/news/2025/03/gwyneth-paltrow-meghan-markle-lifestyle-brand" TargetMode="External"/><Relationship Id="rId15" Type="http://schemas.openxmlformats.org/officeDocument/2006/relationships/hyperlink" Target="https://www.mirror.co.uk/news/royal-news/meghan-markle-pr-stunt-handwritten-29465191" TargetMode="External"/><Relationship Id="rId16" Type="http://schemas.openxmlformats.org/officeDocument/2006/relationships/hyperlink" Target="https://www.netflix.com/browse/genre/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