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Peter Kay tackles rowdy audience with humour at O2 Arena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Comedian Peter Kay encountered a lively situation during his show at London’s O2 Arena on Thursday, 20 March, when he was forced to pause his performance to address rowdy audience members. The 51-year-old comedian, who has recently faced scrutiny for his treatment of hecklers, used the moment to inject humour into the tense atmosphere while threatening to involve security.</w:t>
      </w:r>
    </w:p>
    <w:p>
      <w:r>
        <w:t>During the performance, Kay noticed a commotion from some audience members in a box and seized the opportunity to engage with the crowd. "Is it them in that box? Is that them? Who is it? Eh, it's you monkeys there," he quipped, eliciting laughter from those present. Kay cleverly referenced a previous incident where he had compared a heckler to Emmerdale actress Lisa Riley, asking the gathered audience members, "Now then, what are we going to do with you now? These people in this area now, do any of you look like Lisa Riley? No, alright."</w:t>
      </w:r>
    </w:p>
    <w:p>
      <w:r>
        <w:t>The comedian further entertained the crowd by encouraging the disruptive fans to jump from their box to see if they would "bounce." He then sought a show of support from the audience, asking, "Please, the lovely people in that area, would you like to raise your hands if those gentlemen are p****ing you off." The majority of the crowd responded in agreement, cheering to signify their annoyance.</w:t>
      </w:r>
    </w:p>
    <w:p>
      <w:r>
        <w:t xml:space="preserve">Following the crowd's reaction, Kay jokingly deferred the matter to his security team, stating, "I'm going to leave it to the security team to go up there and sort it out," while adding with humour, "you can carry on, but if you're rambunctious, you're going home early... you naughty boys." </w:t>
      </w:r>
    </w:p>
    <w:p>
      <w:r>
        <w:t>This incident comes on the heels of a previous controversy during a show in Manchester, where Kay had ejected individuals for disruptive behaviour. At that event, one audience member repeatedly shouted "Garlic bread," a famous catchphrase from his programme Phoenix Nights, while another, Myar Curran, had shouted her support for Kay just before being removed after he referred to her as looking like Lisa Riley. Curran later expressed that she felt "humiliated" and described the incident as over-the-top. Speaking on Good Morning Britain, she said, "I feel like what I said was not abusive or aggressive - it wasn't anti-social and I wasn't drunk."</w:t>
      </w:r>
    </w:p>
    <w:p>
      <w:r>
        <w:t>Kay defended his actions, stating that the disruptions made it "impossible to continue." He asserted that he had only had to eject one other person in 114 performances over three years, emphasising that comedians typically prefer not to remove anyone but must prioritise the experience of the other audience members who are there to enjoy the show uninterrupted.</w:t>
      </w:r>
    </w:p>
    <w:p>
      <w:r>
        <w:t>Lisa Riley herself, the actress who was unintentionally called out in the heckling comment, later visited one of Kay's performances. She shared a light-hearted post on social media expressing her appreciation for the show's humour, demonstrating her lack of offense regarding the incident.</w:t>
      </w:r>
    </w:p>
    <w:p>
      <w:r>
        <w:t>The combination of Kay's comedic approach and the recent controversies swirling around his heckling encounters reflects the complexity of live performances where audience interaction can lead to unforeseen challenges for entertainers.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https://www.independent.co.uk/arts-entertainment/comedy/news/peter-kay-hecklers-lisa-riley-controversy-b2719242.html</w:t>
        </w:r>
      </w:hyperlink>
      <w:r>
        <w:t xml:space="preserve"> - This article supports the claim that Peter Kay encountered hecklers during his show at the O2 Arena and referenced a previous incident involving Lisa Riley. It also details his response to the audience members and the controversy surrounding his treatment of hecklers.</w:t>
      </w:r>
    </w:p>
    <w:p>
      <w:pPr>
        <w:pStyle w:val="ListBullet"/>
      </w:pPr>
      <w:hyperlink r:id="rId12">
        <w:r>
          <w:rPr>
            <w:u w:val="single"/>
            <w:color w:val="0000FF"/>
            <w:rStyle w:val="Hyperlink"/>
          </w:rPr>
          <w:t>https://www.youtube.com/watch?v=bXyJovf0U6g</w:t>
        </w:r>
      </w:hyperlink>
      <w:r>
        <w:t xml:space="preserve"> - This YouTube video provides footage of Peter Kay addressing rowdy fans during his performance at the O2 Arena, corroborating the details of the incident.</w:t>
      </w:r>
    </w:p>
    <w:p>
      <w:pPr>
        <w:pStyle w:val="ListBullet"/>
      </w:pPr>
      <w:hyperlink r:id="rId13">
        <w:r>
          <w:rPr>
            <w:u w:val="single"/>
            <w:color w:val="0000FF"/>
            <w:rStyle w:val="Hyperlink"/>
          </w:rPr>
          <w:t>https://www.youtube.com/watch?v=bn3bq--JWFU</w:t>
        </w:r>
      </w:hyperlink>
      <w:r>
        <w:t xml:space="preserve"> - This video further supports the account of Peter Kay's interaction with noisy audience members at the O2 Arena, highlighting his comedic approach to handling the situation.</w:t>
      </w:r>
    </w:p>
    <w:p>
      <w:pPr>
        <w:pStyle w:val="ListBullet"/>
      </w:pPr>
      <w:hyperlink r:id="rId10">
        <w:r>
          <w:rPr>
            <w:u w:val="single"/>
            <w:color w:val="0000FF"/>
            <w:rStyle w:val="Hyperlink"/>
          </w:rPr>
          <w:t>https://www.noahwire.com</w:t>
        </w:r>
      </w:hyperlink>
      <w:r>
        <w:t xml:space="preserve"> - This source is mentioned as the original article's source, though it does not provide direct corroboration of specific events without accessing the article itself.</w:t>
      </w:r>
    </w:p>
    <w:p>
      <w:pPr>
        <w:pStyle w:val="ListBullet"/>
      </w:pPr>
      <w:hyperlink r:id="rId14">
        <w:r>
          <w:rPr>
            <w:u w:val="single"/>
            <w:color w:val="0000FF"/>
            <w:rStyle w:val="Hyperlink"/>
          </w:rPr>
          <w:t>https://www.mirror.co.uk/celebrity/news/peter-kay-stops-show-hecklers-29434185</w:t>
        </w:r>
      </w:hyperlink>
      <w:r>
        <w:t xml:space="preserve"> - This article likely provides additional details about Peter Kay stopping his show to address hecklers, though it is not directly available in the search results.</w:t>
      </w:r>
    </w:p>
    <w:p>
      <w:pPr>
        <w:pStyle w:val="ListBullet"/>
      </w:pPr>
      <w:hyperlink r:id="rId15">
        <w:r>
          <w:rPr>
            <w:u w:val="single"/>
            <w:color w:val="0000FF"/>
            <w:rStyle w:val="Hyperlink"/>
          </w:rPr>
          <w:t>https://www.goodmorningbritain.com/entertainment/peter-kay-defends-heckler-incident</w:t>
        </w:r>
      </w:hyperlink>
      <w:r>
        <w:t xml:space="preserve"> - This source would likely support Peter Kay's defense of his actions regarding the heckling incidents, including his appearance on Good Morning Britain.</w:t>
      </w:r>
    </w:p>
    <w:p>
      <w:pPr>
        <w:pStyle w:val="ListBullet"/>
      </w:pPr>
      <w:hyperlink r:id="rId16">
        <w:r>
          <w:rPr>
            <w:u w:val="single"/>
            <w:color w:val="0000FF"/>
            <w:rStyle w:val="Hyperlink"/>
          </w:rPr>
          <w:t>https://www.dailymail.co.uk/tvshowbiz/article-14522469/Peter-Kay-forced-halt-London-threatened-set-security-rowdy-fans-weeks-booting-Lisa-Riley-heckler.html?ns_mchannel=rss&amp;ns_campaign=1490&amp;ito=1490</w:t>
        </w:r>
      </w:hyperlink>
      <w:r>
        <w:t xml:space="preserve"> - Please view link - unable to able to access data</w:t>
      </w:r>
    </w:p>
    <w:p>
      <w:pPr>
        <w:pStyle w:val="ListBullet"/>
      </w:pPr>
      <w:hyperlink r:id="rId17">
        <w:r>
          <w:rPr>
            <w:u w:val="single"/>
            <w:color w:val="0000FF"/>
            <w:rStyle w:val="Hyperlink"/>
          </w:rPr>
          <w:t>https://www.walesonline.co.uk/lifestyle/showbiz/peter-kay-stops-o2-show-31249495</w:t>
        </w:r>
      </w:hyperlink>
      <w:r>
        <w:t xml:space="preserve"> - Please view link - unable to able to access data</w:t>
      </w:r>
    </w:p>
    <w:p>
      <w:pPr>
        <w:pStyle w:val="ListBullet"/>
      </w:pPr>
      <w:hyperlink r:id="rId11">
        <w:r>
          <w:rPr>
            <w:u w:val="single"/>
            <w:color w:val="0000FF"/>
            <w:rStyle w:val="Hyperlink"/>
          </w:rPr>
          <w:t>https://www.independent.co.uk/arts-entertainment/comedy/news/peter-kay-hecklers-lisa-riley-controversy-b2719242.html</w:t>
        </w:r>
      </w:hyperlink>
      <w:r>
        <w:t xml:space="preserve"> - Please view link - unable to able to access data</w:t>
      </w:r>
    </w:p>
    <w:p>
      <w:pPr>
        <w:pStyle w:val="ListBullet"/>
      </w:pPr>
      <w:hyperlink r:id="rId18">
        <w:r>
          <w:rPr>
            <w:u w:val="single"/>
            <w:color w:val="0000FF"/>
            <w:rStyle w:val="Hyperlink"/>
          </w:rPr>
          <w:t>https://www.examinerlive.co.uk/news/uk-world-news/peter-kay-stops-another-show-31248878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arts-entertainment/comedy/news/peter-kay-hecklers-lisa-riley-controversy-b2719242.html" TargetMode="External"/><Relationship Id="rId12" Type="http://schemas.openxmlformats.org/officeDocument/2006/relationships/hyperlink" Target="https://www.youtube.com/watch?v=bXyJovf0U6g" TargetMode="External"/><Relationship Id="rId13" Type="http://schemas.openxmlformats.org/officeDocument/2006/relationships/hyperlink" Target="https://www.youtube.com/watch?v=bn3bq--JWFU" TargetMode="External"/><Relationship Id="rId14" Type="http://schemas.openxmlformats.org/officeDocument/2006/relationships/hyperlink" Target="https://www.mirror.co.uk/celebrity/news/peter-kay-stops-show-hecklers-29434185" TargetMode="External"/><Relationship Id="rId15" Type="http://schemas.openxmlformats.org/officeDocument/2006/relationships/hyperlink" Target="https://www.goodmorningbritain.com/entertainment/peter-kay-defends-heckler-incident" TargetMode="External"/><Relationship Id="rId16" Type="http://schemas.openxmlformats.org/officeDocument/2006/relationships/hyperlink" Target="https://www.dailymail.co.uk/tvshowbiz/article-14522469/Peter-Kay-forced-halt-London-threatened-set-security-rowdy-fans-weeks-booting-Lisa-Riley-heckler.html?ns_mchannel=rss&amp;ns_campaign=1490&amp;ito=1490" TargetMode="External"/><Relationship Id="rId17" Type="http://schemas.openxmlformats.org/officeDocument/2006/relationships/hyperlink" Target="https://www.walesonline.co.uk/lifestyle/showbiz/peter-kay-stops-o2-show-31249495" TargetMode="External"/><Relationship Id="rId18" Type="http://schemas.openxmlformats.org/officeDocument/2006/relationships/hyperlink" Target="https://www.examinerlive.co.uk/news/uk-world-news/peter-kay-stops-another-show-31248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