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peplum top makes a stylish comeback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Fashion trends are ever-evolving, with styles from bygone eras frequently resurfacing to reclaim their place in contemporary wardrobes. The peplum top, once deemed a relic of the past, has made a notable comeback this season, signalling a shift in the sartorial preferences of fashion enthusiasts.</w:t>
      </w:r>
    </w:p>
    <w:p>
      <w:r>
        <w:t>Historically, the flared silhouette of the peplum top first gained popularity in the 1940s, largely influenced by Christian Dior's New Look, which emphasised ultra-feminine shapes that accentuated the waist and created an hourglass figure. The peplum made a bold return in the 1980s, with striking designs from renowned designers such as Oscar de la Renta and Karl Lagerfeld capturing the zeitgeist of the decade. It was later revived during the early 2010s, thanks to the creative input of notable fashion houses like Lanvin, Jil Sander, and Alexander McQueen. This revival was further propelled into the spotlight by celebrities, including the likes of Kate Middleton, Victoria Beckham, and Rihanna, who adopted the style, encouraging mainstream retailers like Zara and H&amp;M to embrace the trend.</w:t>
      </w:r>
    </w:p>
    <w:p>
      <w:r>
        <w:t>At the recent Paris Fashion Week, the peplum top was prominently featured, illustrating its resurgence within the fashion community. The current interpretation of this style is more subdued compared to its earlier incarnations. The flowing design is present, but many brands are leaning towards a more minimalist aesthetic, avoiding excessive ruffles or pronounced flares at the waist.</w:t>
      </w:r>
    </w:p>
    <w:p>
      <w:r>
        <w:t>For those looking to incorporate peplum tops into their wardrobe for Spring/Summer 2025, styling advice suggests pairing them with relaxed jeans and ballet pumps for a laid-back yet fashionable outfit. Alternatively, they can be combined with midi skirts to showcase the flattering silhouette, or tailored trousers for a polished, office-ready look. Fabric choices are crucial; the current trend favours elevated materials such as linens, cottons, and denims, steering clear of synthetic alternatives to enhance comfort and breathability as warmer months approach.</w:t>
      </w:r>
    </w:p>
    <w:p>
      <w:r>
        <w:t>As styles continue to cycle through fashion history, the peplum top stands as a testament to enduring trends that blend nostalgia with modern sensibilities. The Daily Mail highlights how this return of the peplum reflects a broader movement within fashion, where elements of past decades are reimagined for contemporary audiences.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https://www.whowhatwear.com/cheap-looking-2025-trends</w:t>
        </w:r>
      </w:hyperlink>
      <w:r>
        <w:t xml:space="preserve"> - This article discusses the resurgence of peplum tops as a 2025 fashion trend, highlighting their chic and trendy appeal. It also mentions the shift towards practical yet stylish dressing, which aligns with the current interpretation of peplum tops.</w:t>
      </w:r>
    </w:p>
    <w:p>
      <w:pPr>
        <w:pStyle w:val="ListBullet"/>
      </w:pPr>
      <w:hyperlink r:id="rId12">
        <w:r>
          <w:rPr>
            <w:u w:val="single"/>
            <w:color w:val="0000FF"/>
            <w:rStyle w:val="Hyperlink"/>
          </w:rPr>
          <w:t>https://www.instyle.com/where-to-buy-peplum-tops-8789178</w:t>
        </w:r>
      </w:hyperlink>
      <w:r>
        <w:t xml:space="preserve"> - This article confirms the return of peplum tops in 2025 and provides guidance on where to purchase them, supporting the notion that peplum tops are a current fashion trend.</w:t>
      </w:r>
    </w:p>
    <w:p>
      <w:pPr>
        <w:pStyle w:val="ListBullet"/>
      </w:pPr>
      <w:hyperlink r:id="rId13">
        <w:r>
          <w:rPr>
            <w:u w:val="single"/>
            <w:color w:val="0000FF"/>
            <w:rStyle w:val="Hyperlink"/>
          </w:rPr>
          <w:t>https://www.tiktok.com/@nicolestorydent/video/7480690516263292190</w:t>
        </w:r>
      </w:hyperlink>
      <w:r>
        <w:t xml:space="preserve"> - This TikTok video showcases creative ways to style peplum tops in 2025, offering unique outfit ideas that align with the trend's resurgence.</w:t>
      </w:r>
    </w:p>
    <w:p>
      <w:pPr>
        <w:pStyle w:val="ListBullet"/>
      </w:pPr>
      <w:hyperlink r:id="rId14">
        <w:r>
          <w:rPr>
            <w:u w:val="single"/>
            <w:color w:val="0000FF"/>
            <w:rStyle w:val="Hyperlink"/>
          </w:rPr>
          <w:t>https://en.wikipedia.org/wiki/New_Look_(fashion)</w:t>
        </w:r>
      </w:hyperlink>
      <w:r>
        <w:t xml:space="preserve"> - This Wikipedia page explains Christian Dior's New Look, which influenced the original popularity of peplum tops in the 1940s by emphasizing ultra-feminine shapes.</w:t>
      </w:r>
    </w:p>
    <w:p>
      <w:pPr>
        <w:pStyle w:val="ListBullet"/>
      </w:pPr>
      <w:hyperlink r:id="rId15">
        <w:r>
          <w:rPr>
            <w:u w:val="single"/>
            <w:color w:val="0000FF"/>
            <w:rStyle w:val="Hyperlink"/>
          </w:rPr>
          <w:t>https://www.vogue.com/fashion-shows/designer/oscar-de-la-renta</w:t>
        </w:r>
      </w:hyperlink>
      <w:r>
        <w:t xml:space="preserve"> - This Vogue page features Oscar de la Renta, one of the designers who contributed to the peplum trend's revival in the 1980s with striking designs.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owhatwear.com/cheap-looking-2025-trends" TargetMode="External"/><Relationship Id="rId12" Type="http://schemas.openxmlformats.org/officeDocument/2006/relationships/hyperlink" Target="https://www.instyle.com/where-to-buy-peplum-tops-8789178" TargetMode="External"/><Relationship Id="rId13" Type="http://schemas.openxmlformats.org/officeDocument/2006/relationships/hyperlink" Target="https://www.tiktok.com/@nicolestorydent/video/7480690516263292190" TargetMode="External"/><Relationship Id="rId14" Type="http://schemas.openxmlformats.org/officeDocument/2006/relationships/hyperlink" Target="https://en.wikipedia.org/wiki/New_Look_(fashion)" TargetMode="External"/><Relationship Id="rId15" Type="http://schemas.openxmlformats.org/officeDocument/2006/relationships/hyperlink" Target="https://www.vogue.com/fashion-shows/designer/oscar-de-la-r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