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Brad Pitt's unexpected role in Netflix's 'Adolescence' sparks social conversations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Fans of Netflix's new crime drama "Adolescence" have recently discovered an unexpected connection between Hollywood actor Brad Pitt and the show, which has quickly sparked conversations across various platforms. This four-part series, directed by Philip Barantini, premiered on March 13, and has drawn considerable attention due to its powerful narrative surrounding a schoolboy accused of murder.</w:t>
      </w:r>
    </w:p>
    <w:p>
      <w:r>
        <w:t>The series centres on the character Jamie, portrayed by Owen Cooper, whose life is turned upside down when he is arrested for allegedly stabbing his classmate, Katie. The storyline delves into the aftermath of this serious crime, exploring various societal issues, including the rise of misogyny among young boys. In "Adolescence," Stephen Graham plays Jamie's father, Eddie Miller, alongside Christine Tremarco as his mother and Ashley Walters as Detective Inspector Luke Bascombe, who leads the investigation into the incident.</w:t>
      </w:r>
    </w:p>
    <w:p>
      <w:r>
        <w:t xml:space="preserve">While the gripping plot has captivated audiences, fans were particularly surprised to learn that Brad Pitt is associated with the series as an executive producer. This involvement was confirmed to be through his production company, Plan B Entertainment, which co-produced the show alongside Warp Films and Matriarch Productions. Social media users expressed their astonishment, with some noting the unexpected revelation that Pitt had a hand in the production, as evidenced by comments such as, "Brad Pitt producing Adolescence is crazy, what?" </w:t>
      </w:r>
    </w:p>
    <w:p>
      <w:r>
        <w:t>The drama has not only garnered attention from viewers but also ignited discussions beyond entertainment circles. Writer Jack Thorne has been vocal about the response the show has provoked, particularly in terms of conversations about the issues it addresses. Thorne noted that many have reached out to him, including his son's headteacher, who expressed a desire to engage in discussions about how schools can tackle the themes raised in "Adolescence." Thorne stated, "I've had lots of responses from people I haven't heard from for years, telling me about conversations they're now having with their children."</w:t>
      </w:r>
    </w:p>
    <w:p>
      <w:r>
        <w:t>Thorne calls for what he describes as "radical action" to address the social issues highlighted by the drama, particularly the negative impact of social media and incel ideologies on young boys. He acknowledges that the influences leading to violent behaviour are complex and involve various factors, including familial relationships, peer interactions, and societal pressures. He elaborated that Jamie, the protagonist, faces bullying on social media, which exacerbates his feelings of isolation and contributes to his tragic choices.</w:t>
      </w:r>
    </w:p>
    <w:p>
      <w:r>
        <w:t>Further raising concerns about the digital landscape, Thorne conducted research into online forums like 4Chan and Reddit to better understand the messaging that young boys are exposed to. He remarked, "It was far from just Andrew Tate. It was not those big guns of the manosphere... It was the smaller blogs and vlogs... that I found most disturbing." This exploration of online culture within the series aligns with current discussions about mental health and the consequences of digital interaction for young individuals.</w:t>
      </w:r>
    </w:p>
    <w:p>
      <w:r>
        <w:t>The show's release coincided with a broader dialogue about the influence of toxic masculinity and harmful ideologies on youth. Former England football manager Sir Gareth Southgate weighed in on these issues, emphasising the need for more positive role models in boys' lives, yet Thorne argues that these discussions must extend to encompass cultural change and digital accountability. He expressed hope that government officials, including Prime Minister Sir Keir Starmer, who mentioned watching the show with his children, would take the necessary steps to address these critical societal issues.</w:t>
      </w:r>
    </w:p>
    <w:p>
      <w:r>
        <w:t>"Adolescence" has received acclaim for its unique storytelling approach, which includes filming each episode in a single continuous shot. Some episodes feature poignant interactions between Jamie and a child psychologist, played by Erin Doherty, further exploring the psychological underpinnings of youth violence and alienation. With its timely themes and connections to significant cultural discussions, "Adolescence" is poised to remain a focal point of dialogue in both entertainment and societal contexts.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https://www.newsx.com/entertainment/why-is-brad-pitt-listed-in-the-credits-for-hit-netflix-mini-series-adolescence-know-about-the-unexpected-connection/</w:t>
        </w:r>
      </w:hyperlink>
      <w:r>
        <w:t xml:space="preserve"> - This article explains Brad Pitt's involvement in 'Adolescence' as an executive producer through his production company, Plan B Entertainment, and discusses the show's themes and reception.</w:t>
      </w:r>
    </w:p>
    <w:p>
      <w:pPr>
        <w:pStyle w:val="ListBullet"/>
      </w:pPr>
      <w:hyperlink r:id="rId12">
        <w:r>
          <w:rPr>
            <w:u w:val="single"/>
            <w:color w:val="0000FF"/>
            <w:rStyle w:val="Hyperlink"/>
          </w:rPr>
          <w:t>https://www.hellomagazine.com/film/820567/brad-pitt-involvement-in-netflix-show-adolescence/</w:t>
        </w:r>
      </w:hyperlink>
      <w:r>
        <w:t xml:space="preserve"> - This piece provides further details on Brad Pitt's role in 'Adolescence' and the show's production, highlighting the director's enthusiasm for the project.</w:t>
      </w:r>
    </w:p>
    <w:p>
      <w:pPr>
        <w:pStyle w:val="ListBullet"/>
      </w:pPr>
      <w:hyperlink r:id="rId10">
        <w:r>
          <w:rPr>
            <w:u w:val="single"/>
            <w:color w:val="0000FF"/>
            <w:rStyle w:val="Hyperlink"/>
          </w:rPr>
          <w:t>https://www.noahwire.com</w:t>
        </w:r>
      </w:hyperlink>
      <w:r>
        <w:t xml:space="preserve"> - The original source article discusses the plot of 'Adolescence', its societal themes, and the impact of the show on viewers and broader cultural discussions.</w:t>
      </w:r>
    </w:p>
    <w:p>
      <w:pPr>
        <w:pStyle w:val="ListBullet"/>
      </w:pPr>
      <w:hyperlink r:id="rId13">
        <w:r>
          <w:rPr>
            <w:u w:val="single"/>
            <w:color w:val="0000FF"/>
            <w:rStyle w:val="Hyperlink"/>
          </w:rPr>
          <w:t>https://www.imdb.com/title/tt27044414/</w:t>
        </w:r>
      </w:hyperlink>
      <w:r>
        <w:t xml:space="preserve"> - This page would provide information on the cast and crew of 'Adolescence', including Stephen Graham and Owen Cooper, and could offer insights into the show's production and reception.</w:t>
      </w:r>
    </w:p>
    <w:p>
      <w:pPr>
        <w:pStyle w:val="ListBullet"/>
      </w:pPr>
      <w:hyperlink r:id="rId14">
        <w:r>
          <w:rPr>
            <w:u w:val="single"/>
            <w:color w:val="0000FF"/>
            <w:rStyle w:val="Hyperlink"/>
          </w:rPr>
          <w:t>https://en.wikipedia.org/wiki/Plan_B_Entertainment</w:t>
        </w:r>
      </w:hyperlink>
      <w:r>
        <w:t xml:space="preserve"> - This Wikipedia page details Plan B Entertainment's history and notable productions, including its role in 'Adolescence' and other award-winning films.</w:t>
      </w:r>
    </w:p>
    <w:p>
      <w:pPr>
        <w:pStyle w:val="ListBullet"/>
      </w:pPr>
      <w:hyperlink r:id="rId15">
        <w:r>
          <w:rPr>
            <w:u w:val="single"/>
            <w:color w:val="0000FF"/>
            <w:rStyle w:val="Hyperlink"/>
          </w:rPr>
          <w:t>https://www.tudum.com/en-gb/articles/adolescence-netflix-review</w:t>
        </w:r>
      </w:hyperlink>
      <w:r>
        <w:t xml:space="preserve"> - This review discusses the show's unique filming technique and explores its themes, providing additional context to the cultural impact of 'Adolescence'.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x.com/entertainment/why-is-brad-pitt-listed-in-the-credits-for-hit-netflix-mini-series-adolescence-know-about-the-unexpected-connection/" TargetMode="External"/><Relationship Id="rId12" Type="http://schemas.openxmlformats.org/officeDocument/2006/relationships/hyperlink" Target="https://www.hellomagazine.com/film/820567/brad-pitt-involvement-in-netflix-show-adolescence/" TargetMode="External"/><Relationship Id="rId13" Type="http://schemas.openxmlformats.org/officeDocument/2006/relationships/hyperlink" Target="https://www.imdb.com/title/tt27044414/" TargetMode="External"/><Relationship Id="rId14" Type="http://schemas.openxmlformats.org/officeDocument/2006/relationships/hyperlink" Target="https://en.wikipedia.org/wiki/Plan_B_Entertainment" TargetMode="External"/><Relationship Id="rId15" Type="http://schemas.openxmlformats.org/officeDocument/2006/relationships/hyperlink" Target="https://www.tudum.com/en-gb/articles/adolescence-netflix-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