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Chris Williamson sparks debate on Joe Rogan's podcast about pyramids of Giza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Love Island star Chris Williamson has become a focal point of discussion after his appearance on Joe Rogan's podcast, where he spoke about the recent claims surrounding the Pyramids of Giza. The episode has attracted significant attention, with over 1.5 million viewers tuning in within just 48 hours of its release.</w:t>
      </w:r>
    </w:p>
    <w:p>
      <w:r>
        <w:t>The conversation was sparked by a study led by Italian researchers from the University of Pisa and the University of Strathclyde, who proposed the existence of a "vast underground city" extending more than 4,000 feet beneath the pyramids. This revelation has been described as potentially transformative, claiming the city could be ten times larger than the structures above ground. However, it has not been immune to scepticism; a leading Egyptian historical expert dismissed the claims as "fake news."</w:t>
      </w:r>
    </w:p>
    <w:p>
      <w:r>
        <w:t>Williamson, who is now 37 and has transitioned from reality television to hosting his successful podcast, Modern Wisdom, shared his insights during the debate on Rogan’s platform. Initially a contestant on the ITV2 series Take Me Out in 2012 and subsequently a participant in the first season of Love Island in 2015, Williamson has reinvented himself as a podcast host with more than 900 episodes recorded and features over 100 New York Times bestsellers, covering topics from philosophy to biohacking.</w:t>
      </w:r>
    </w:p>
    <w:p>
      <w:r>
        <w:t>Speaking of his transition, Williamson recounted, “Bizarrely, Love Island was kind of like a mini existential crisis. I basically got to the Champions League of being a party boy and then I realised that I wasn't supposed to be there at all.” This self-reflective approach has informed his podcasting journey, allowing him to explore a range of subjects deeply.</w:t>
      </w:r>
    </w:p>
    <w:p>
      <w:r>
        <w:t>Rogan remarked on the theories surrounding the pyramids during the podcast, calling the unanswered questions regarding the recent discoveries "very very very weird." In line with this, researcher Jay Anderson commented on the incredible implications of the findings, suggesting they could alter the understanding of ancient Egyptian civilization, pointing towards the existence of a pre-flood era culture.</w:t>
      </w:r>
    </w:p>
    <w:p>
      <w:r>
        <w:t>The study, while groundbreaking, remains contentious. It reported the discovery of eight vertical cylinder-shaped structures extending over 2,100 feet below the pyramids, claiming further unknown structures exist even deeper. However, doubts have been raised about the feasibility of the technology used in the study to penetrate such depths. Professor Lawrence Conyers from the University of Denver noted the potential for smaller structures, but dismissed the notion of an underground city as "a huge exaggeration."</w:t>
      </w:r>
    </w:p>
    <w:p>
      <w:r>
        <w:t>The researchers, Corrado Malanga and Filippo Biondi, utilised a combination of satellite radar data and natural seismic vibrations to create three-dimensional images of the subsurface, asserting the existence of interconnected chambers beneath the Giza complex. Nicole Ciccolo, spokesperson for the project, specified that these findings could yield a better understanding of the ancient Egyptian sacred landscape and potentially reveal previously unexplored subterranean structures.</w:t>
      </w:r>
    </w:p>
    <w:p>
      <w:r>
        <w:t>As the findings circulate widely on platforms like X, public figures, including Florida congresswoman Anna Paulina Luna, have weighed in, sharing posts related to the subject. The researchers plan to continue their investigations throughout 2025, aiming to further validate their claims through targeted excavations.</w:t>
      </w:r>
    </w:p>
    <w:p>
      <w:r>
        <w:t>With a backdrop of continued discourse regarding historical narratives and archaeological claims, Williamson's role in the ongoing discussion highlights the interplay of modern media, entertainment, and serious inquiry into ancient civilisations. As public interest surges, the potential revelations about the Pyramids of Giza remain a topic of both fascination and controversy.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https://www.essentiallysports.com/ufc-mma-news-pyramids-testicle-transplant-joe-rogans-guest-chris-williamson-slips-major-giveaway-on-epic-jre-podcast/</w:t>
        </w:r>
      </w:hyperlink>
      <w:r>
        <w:t xml:space="preserve"> - This article reports on Chris Williamson's appearance on Joe Rogan's podcast, where they discussed recent claims about the Pyramids of Giza, including reports of vast underground structures discovered using advanced technology like LIDAR.</w:t>
      </w:r>
    </w:p>
    <w:p>
      <w:pPr>
        <w:pStyle w:val="ListBullet"/>
      </w:pPr>
      <w:hyperlink r:id="rId12">
        <w:r>
          <w:rPr>
            <w:u w:val="single"/>
            <w:color w:val="0000FF"/>
            <w:rStyle w:val="Hyperlink"/>
          </w:rPr>
          <w:t>https://www.sportskeeda.com/mma/news-joe-rogan-reacts-mysterious-underground-findings-egypt-s-giza-pyramids</w:t>
        </w:r>
      </w:hyperlink>
      <w:r>
        <w:t xml:space="preserve"> - This article details Joe Rogan's reaction to the recent underground findings at the Giza pyramids, including discussions on potential energy harnessing theories related to the structures.</w:t>
      </w:r>
    </w:p>
    <w:p>
      <w:pPr>
        <w:pStyle w:val="ListBullet"/>
      </w:pPr>
      <w:hyperlink r:id="rId13">
        <w:r>
          <w:rPr>
            <w:u w:val="single"/>
            <w:color w:val="0000FF"/>
            <w:rStyle w:val="Hyperlink"/>
          </w:rPr>
          <w:t>https://www.marca.com/en/ufc/2025/03/24/67e0c4bce2704eeab38b45a3.html</w:t>
        </w:r>
      </w:hyperlink>
      <w:r>
        <w:t xml:space="preserve"> - This piece provides additional insights into Joe Rogan's exploration of fringe theories surrounding the Giza pyramids, including discussions about vast underground systems and their potential implications.</w:t>
      </w:r>
    </w:p>
    <w:p>
      <w:pPr>
        <w:pStyle w:val="ListBullet"/>
      </w:pPr>
      <w:hyperlink r:id="rId10">
        <w:r>
          <w:rPr>
            <w:u w:val="single"/>
            <w:color w:val="0000FF"/>
            <w:rStyle w:val="Hyperlink"/>
          </w:rPr>
          <w:t>https://www.noahwire.com</w:t>
        </w:r>
      </w:hyperlink>
      <w:r>
        <w:t xml:space="preserve"> - The source of the original article, though this specific URL does not provide additional information beyond the article itself.</w:t>
      </w:r>
    </w:p>
    <w:p>
      <w:pPr>
        <w:pStyle w:val="ListBullet"/>
      </w:pPr>
      <w:hyperlink r:id="rId11">
        <w:r>
          <w:rPr>
            <w:u w:val="single"/>
            <w:color w:val="0000FF"/>
            <w:rStyle w:val="Hyperlink"/>
          </w:rPr>
          <w:t>https://www.essentiallysports.com/ufc-mma-news-pyramids-testicle-transplant-joe-rogans-guest-chris-williamson-slips-major-giveaway-on-epic-jre-podcast/</w:t>
        </w:r>
      </w:hyperlink>
      <w:r>
        <w:t xml:space="preserve"> - Reiterates Chris Williamson's role in discussing the pyramid discoveries on Joe Rogan's podcast, highlighting his transition from reality TV to podcasting.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ssentiallysports.com/ufc-mma-news-pyramids-testicle-transplant-joe-rogans-guest-chris-williamson-slips-major-giveaway-on-epic-jre-podcast/" TargetMode="External"/><Relationship Id="rId12" Type="http://schemas.openxmlformats.org/officeDocument/2006/relationships/hyperlink" Target="https://www.sportskeeda.com/mma/news-joe-rogan-reacts-mysterious-underground-findings-egypt-s-giza-pyramids" TargetMode="External"/><Relationship Id="rId13" Type="http://schemas.openxmlformats.org/officeDocument/2006/relationships/hyperlink" Target="https://www.marca.com/en/ufc/2025/03/24/67e0c4bce2704eeab38b45a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