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Sex Pistols reunite for charity concert at Royal Albert Hall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Sex Pistols, once at the forefront of the punk rock movement, reunited for a significant performance at the Royal Albert Hall on Monday as part of a series of charity concerts for the Teenage Cancer Trust. This event marked a momentous occasion as it not only kicked off a week of performances aimed at raising funds for cancer support, but also highlighted the band's ongoing legacy in the music world.</w:t>
      </w:r>
    </w:p>
    <w:p>
      <w:r>
        <w:t>Performing for thousands of fans at the iconic London venue, the band featured original members Steve Jones, Glen Matlock, and Paul Cook, alongside new lead vocalist Frank Carter, who is known for his work with Gallows and Rattlesnakes. Frank Carter stepped in for the original frontman John Lydon, better known as Johnny Rotten, who has been embroiled in a prolonged feud with the band since their split in 1978. Carter has joined the trio since their reunion in 2024, which was initially established for a series of shows.</w:t>
      </w:r>
    </w:p>
    <w:p>
      <w:r>
        <w:t xml:space="preserve">Dressed in black, the band energetically performed a variety of tracks from their seminal album, </w:t>
      </w:r>
      <w:r>
        <w:rPr>
          <w:i/>
        </w:rPr>
        <w:t>Never Mind the Bollocks, Here’s The Sex Pistols</w:t>
      </w:r>
      <w:r>
        <w:t xml:space="preserve">, and other hits like “Pretty Vacant,” “God Save The Queen,” and “Holidays In The Sun.” The performance also featured their cover of “No Fun” by The Stooges, a staple of their early sets, and concluded with a tribute to late bassist Sid Vicious through a rendition of “My Way,” which was prominently featured in </w:t>
      </w:r>
      <w:r>
        <w:rPr>
          <w:i/>
        </w:rPr>
        <w:t>The Great Rock ‘N’ Roll Swindle</w:t>
      </w:r>
      <w:r>
        <w:t>.</w:t>
      </w:r>
    </w:p>
    <w:p>
      <w:r>
        <w:t>The show at the Royal Albert Hall was not only a revival of their classic punk roots, but it also served a charitable cause, kicking off a series of events throughout the week that will include performances by notable artists such as The Who, The Corrs, and James Arthur. Jamie Johnson, Head of Music &amp; Entertainment at Teenage Cancer Trust, expressed enthusiasm about the artist line-up for the charity effort, stating that each performance will contribute towards ensuring necessary support for young people battling cancer.</w:t>
      </w:r>
    </w:p>
    <w:p>
      <w:r>
        <w:t xml:space="preserve">The band had previously performed under the name "Spots" at the 100 Club, a smaller venue where they first debuted over 50 years ago. This intimate gig was a stark contrast to the grandeur of the Royal Albert Hall, where they showcased their enduring appeal and energy in front of a large audience seeking both nostalgia and a meaningful cause. </w:t>
      </w:r>
    </w:p>
    <w:p>
      <w:r>
        <w:t>Following these performances, the Sex Pistols are set to embark on a world tour that will take them to countries including Japan, Australia, and Brazil, continuing their journey and influence within the music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https://www.teenagecancertrust.org/events/music-and-entertainment/teenage-cancer-trust-concert-royal-albert-hall</w:t>
        </w:r>
      </w:hyperlink>
      <w:r>
        <w:t xml:space="preserve"> - This URL supports the claim about the Sex Pistols performing at the Royal Albert Hall as part of the Teenage Cancer Trust charity concerts, and mentions the event's charitable purpose.</w:t>
      </w:r>
    </w:p>
    <w:p>
      <w:pPr>
        <w:pStyle w:val="ListBullet"/>
      </w:pPr>
      <w:hyperlink r:id="rId12">
        <w:r>
          <w:rPr>
            <w:u w:val="single"/>
            <w:color w:val="0000FF"/>
            <w:rStyle w:val="Hyperlink"/>
          </w:rPr>
          <w:t>https://www.royalalberthall.com/tickets/events/2025/the-sex-pistols-featuring-frank-carter</w:t>
        </w:r>
      </w:hyperlink>
      <w:r>
        <w:t xml:space="preserve"> - This URL provides details about the Sex Pistols featuring Frank Carter at the Royal Albert Hall, supporting the claims about their performance and lineup.</w:t>
      </w:r>
    </w:p>
    <w:p>
      <w:pPr>
        <w:pStyle w:val="ListBullet"/>
      </w:pPr>
      <w:hyperlink r:id="rId13">
        <w:r>
          <w:rPr>
            <w:u w:val="single"/>
            <w:color w:val="0000FF"/>
            <w:rStyle w:val="Hyperlink"/>
          </w:rPr>
          <w:t>https://axs.tv/news-story/the-sex-pistols-surprise-fans-with-secret-gig-at-100-club/</w:t>
        </w:r>
      </w:hyperlink>
      <w:r>
        <w:t xml:space="preserve"> - This URL corroborates the information about the Sex Pistols returning to London's 100 Club for a secret gig, marking a significant moment in their history.</w:t>
      </w:r>
    </w:p>
    <w:p>
      <w:pPr>
        <w:pStyle w:val="ListBullet"/>
      </w:pPr>
      <w:hyperlink r:id="rId14">
        <w:r>
          <w:rPr>
            <w:u w:val="single"/>
            <w:color w:val="0000FF"/>
            <w:rStyle w:val="Hyperlink"/>
          </w:rPr>
          <w:t>https://en.wikipedia.org/wiki/The_Sex_Pistols</w:t>
        </w:r>
      </w:hyperlink>
      <w:r>
        <w:t xml:space="preserve"> - This URL provides general information about the Sex Pistols, including their original members, history, and notable songs, which supports the context of their performance at the Royal Albert Hall.</w:t>
      </w:r>
    </w:p>
    <w:p>
      <w:pPr>
        <w:pStyle w:val="ListBullet"/>
      </w:pPr>
      <w:hyperlink r:id="rId15">
        <w:r>
          <w:rPr>
            <w:u w:val="single"/>
            <w:color w:val="0000FF"/>
            <w:rStyle w:val="Hyperlink"/>
          </w:rPr>
          <w:t>https://www.teenagecancertrust.org/</w:t>
        </w:r>
      </w:hyperlink>
      <w:r>
        <w:t xml:space="preserve"> - This URL offers information on the Teenage Cancer Trust and its mission, supporting the claim that the concerts are aimed at raising funds for cancer support.</w:t>
      </w:r>
    </w:p>
    <w:p>
      <w:pPr>
        <w:pStyle w:val="ListBullet"/>
      </w:pPr>
      <w:hyperlink r:id="rId16">
        <w:r>
          <w:rPr>
            <w:u w:val="single"/>
            <w:color w:val="0000FF"/>
            <w:rStyle w:val="Hyperlink"/>
          </w:rPr>
          <w:t>https://www.setlist.fm/setlists/sex-pistols-3d6c4118.html</w:t>
        </w:r>
      </w:hyperlink>
      <w:r>
        <w:t xml:space="preserve"> - This URL provides setlist information for the Sex Pistols, confirming the tracks they might perform, such as 'Pretty Vacant' and 'God Save The Queen'.</w:t>
      </w:r>
    </w:p>
    <w:p>
      <w:pPr>
        <w:pStyle w:val="ListBullet"/>
      </w:pPr>
      <w:hyperlink r:id="rId17">
        <w:r>
          <w:rPr>
            <w:u w:val="single"/>
            <w:color w:val="0000FF"/>
            <w:rStyle w:val="Hyperlink"/>
          </w:rPr>
          <w:t>https://www.irishnews.com/entertainment/sex-pistols-delight-fans-at-royal-albert-hall-gig-for-teenage-cancer-trust-LU7GYXNVANOXJJ5JQNUKNIFGGI/</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enagecancertrust.org/events/music-and-entertainment/teenage-cancer-trust-concert-royal-albert-hall" TargetMode="External"/><Relationship Id="rId12" Type="http://schemas.openxmlformats.org/officeDocument/2006/relationships/hyperlink" Target="https://www.royalalberthall.com/tickets/events/2025/the-sex-pistols-featuring-frank-carter" TargetMode="External"/><Relationship Id="rId13" Type="http://schemas.openxmlformats.org/officeDocument/2006/relationships/hyperlink" Target="https://axs.tv/news-story/the-sex-pistols-surprise-fans-with-secret-gig-at-100-club/" TargetMode="External"/><Relationship Id="rId14" Type="http://schemas.openxmlformats.org/officeDocument/2006/relationships/hyperlink" Target="https://en.wikipedia.org/wiki/The_Sex_Pistols" TargetMode="External"/><Relationship Id="rId15" Type="http://schemas.openxmlformats.org/officeDocument/2006/relationships/hyperlink" Target="https://www.teenagecancertrust.org/" TargetMode="External"/><Relationship Id="rId16" Type="http://schemas.openxmlformats.org/officeDocument/2006/relationships/hyperlink" Target="https://www.setlist.fm/setlists/sex-pistols-3d6c4118.html" TargetMode="External"/><Relationship Id="rId17" Type="http://schemas.openxmlformats.org/officeDocument/2006/relationships/hyperlink" Target="https://www.irishnews.com/entertainment/sex-pistols-delight-fans-at-royal-albert-hall-gig-for-teenage-cancer-trust-LU7GYXNVANOXJJ5JQNUKNIFG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