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Aimee Lou Wood champions natural beauty in a world of perfect smiles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landscape where perfect smiles have long been synonymous with celebrity status, British actress Aimee Lou Wood has emerged as an unexpected symbol of natural beauty and authenticity in Hollywood. Known for her role in the acclaimed series The White Lotus, Wood's natural smile has sparked widespread discussion and admiration, particularly in the United States, a country often critiqued for its obsession with dental perfection.</w:t>
      </w:r>
    </w:p>
    <w:p>
      <w:r>
        <w:t>The buzz surrounding Wood's teeth is emblematic of a shift occurring within contemporary celebrity culture. Once upon a time, stars were expected to display immaculate, glistening dental work akin to that of traditional American icons. From Marilyn Monroe to Tom Cruise, the push for the "Hollywood smile" has been relentless. Cruise, for instance, famously enhanced his smile early in his career and, even today at 62, he maintains a dazzling grin.</w:t>
      </w:r>
    </w:p>
    <w:p>
      <w:r>
        <w:t>However, the narrative appears to be changing, with a growing number of public figures opting to embrace their natural imperfections. Notable names such as Timothée Chalamet and Cynthia Erivo have shown that a unique smile can resonate more profoundly with audiences than polished veneers. The trend, often referred to as showcasing "British teeth," highlights a cultural preference for authenticity over superficial idealism.</w:t>
      </w:r>
    </w:p>
    <w:p>
      <w:r>
        <w:t>Aimee Lou Wood, who is not only a Bafta-winning actor but also a Mancunian known for her vibrant persona, recently discussed the surprising interest in her smile. On The Jonathan Ross Show, she reflected on the phenomenon, stating, “I can’t believe the impact my teeth are having, because the Americans can’t believe [my teeth].” Her comments underline the contrast between British and American perspectives on dental aesthetics.</w:t>
      </w:r>
    </w:p>
    <w:p>
      <w:r>
        <w:t>Fans have responded positively to Wood's natural look, with her stating that she has received “hundreds of messages” from admirers who now feel more confident in their own smiles. The internet has seen a flurry of activity, with orthodontists examining and celebrating her teeth rather than condemning them. Wood mentioned that she has often been asked whether her teeth are real, highlighting an interesting cultural divide; in the US, there seems to be an expectation for celebrities to conform to a certain aesthetic.</w:t>
      </w:r>
    </w:p>
    <w:p>
      <w:r>
        <w:t>Reactions from the press have varied. While some British outlets have celebrated Wood's embrace of her imperfections, others, like the Telegraph, have made broad statements, suggesting that her smile has become a new status symbol in Hollywood.</w:t>
      </w:r>
    </w:p>
    <w:p>
      <w:r>
        <w:t>In addition to Wood, other stars such as Ayo Edebiri, Myha'la Herrold, and model Georgia May Jagger have made headlines for their natural smiles, dispelling fears that a less-than-perfect grin would hinder their careers. Body language expert Judi James weighed in on the matter, explaining that Edebiri's and Herrold's smiles add to their charm and authenticity onscreen. James remarked that Edebiri's small teeth and visible gums give her a youthful and relatable appeal, while Herrold's slightly uneven smile contributes to her distinctiveness as an actress.</w:t>
      </w:r>
    </w:p>
    <w:p>
      <w:r>
        <w:t>The trend towards embracing natural smiles is not entirely new; figures like French singer Vanessa Paradis have long celebrated their “imperfect” teeth. In the fashion world, Lara Stone and Madonna have similarly upheld their distinctive appearances, challenging the conventional ideal of beauty.</w:t>
      </w:r>
    </w:p>
    <w:p>
      <w:r>
        <w:t>In conclusion, Aimee Lou Wood’s rise to fame and the accompanying discussion of her smile reflect a broader dialogue about beauty standards in the entertainment industry. This emerging trend highlights a cultural shift that prioritises authenticity and individuality over conventional perfection, sparking a newfound appreciation for what were once considered imperfections. As audiences continue to seek connections with their favourite stars, it appears that the natural smile might just be the latest emblem of authenticity in an increasingly polished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https://brobible.com/culture/article/aimee-lou-wood-teeth-response-touching/</w:t>
        </w:r>
      </w:hyperlink>
      <w:r>
        <w:t xml:space="preserve"> - This article supports the claim about Aimee Lou Wood discussing her unique teeth on The Jonathan Ross Show and the positive reactions she received from fans in the United States. It highlights how her teeth have become a symbol of natural beauty and authenticity.</w:t>
      </w:r>
    </w:p>
    <w:p>
      <w:pPr>
        <w:pStyle w:val="ListBullet"/>
      </w:pPr>
      <w:hyperlink r:id="rId12">
        <w:r>
          <w:rPr>
            <w:u w:val="single"/>
            <w:color w:val="0000FF"/>
            <w:rStyle w:val="Hyperlink"/>
          </w:rPr>
          <w:t>https://www.tiktok.com/@jrossshow/video/7484631072148327702?lang=en</w:t>
        </w:r>
      </w:hyperlink>
      <w:r>
        <w:t xml:space="preserve"> - This TikTok video features Aimee Lou Wood responding to comments about her teeth, further emphasizing the positive reaction and support she has received.</w:t>
      </w:r>
    </w:p>
    <w:p>
      <w:pPr>
        <w:pStyle w:val="ListBullet"/>
      </w:pPr>
      <w:hyperlink r:id="rId13">
        <w:r>
          <w:rPr>
            <w:u w:val="single"/>
            <w:color w:val="0000FF"/>
            <w:rStyle w:val="Hyperlink"/>
          </w:rPr>
          <w:t>https://www.google.com/search?q=Timoth%C3%A9e+Chalamet+smile</w:t>
        </w:r>
      </w:hyperlink>
      <w:r>
        <w:t xml:space="preserve"> - This search query could lead to articles discussing Timothée Chalamet's natural smile, which is mentioned as part of the trend towards embracing imperfections in celebrity culture.</w:t>
      </w:r>
    </w:p>
    <w:p>
      <w:pPr>
        <w:pStyle w:val="ListBullet"/>
      </w:pPr>
      <w:hyperlink r:id="rId14">
        <w:r>
          <w:rPr>
            <w:u w:val="single"/>
            <w:color w:val="0000FF"/>
            <w:rStyle w:val="Hyperlink"/>
          </w:rPr>
          <w:t>https://www.google.com/search?q=Cynthia+Erivo+smile</w:t>
        </w:r>
      </w:hyperlink>
      <w:r>
        <w:t xml:space="preserve"> - Similar to the previous search query, this could provide articles about Cynthia Erivo's smile, highlighting how unique features are being celebrated in contemporary celebrity culture.</w:t>
      </w:r>
    </w:p>
    <w:p>
      <w:pPr>
        <w:pStyle w:val="ListBullet"/>
      </w:pPr>
      <w:hyperlink r:id="rId15">
        <w:r>
          <w:rPr>
            <w:u w:val="single"/>
            <w:color w:val="0000FF"/>
            <w:rStyle w:val="Hyperlink"/>
          </w:rPr>
          <w:t>https://www.google.com/search?q=Georgia+May+Jagger+smile</w:t>
        </w:r>
      </w:hyperlink>
      <w:r>
        <w:t xml:space="preserve"> - This search query pertains to Georgia May Jagger, who is also noted for her distinctive smile and how it has positively impacted the perception of natural beauty.</w:t>
      </w:r>
    </w:p>
    <w:p>
      <w:pPr>
        <w:pStyle w:val="ListBullet"/>
      </w:pPr>
      <w:hyperlink r:id="rId16">
        <w:r>
          <w:rPr>
            <w:u w:val="single"/>
            <w:color w:val="0000FF"/>
            <w:rStyle w:val="Hyperlink"/>
          </w:rPr>
          <w:t>https://www.google.com/search?q=authenticity+in+celebrity+culture</w:t>
        </w:r>
      </w:hyperlink>
      <w:r>
        <w:t xml:space="preserve"> - This search can yield articles discussing the broader trend towards authenticity and individuality in celebrity culture, where natural features are increasingly valued.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robible.com/culture/article/aimee-lou-wood-teeth-response-touching/" TargetMode="External"/><Relationship Id="rId12" Type="http://schemas.openxmlformats.org/officeDocument/2006/relationships/hyperlink" Target="https://www.tiktok.com/@jrossshow/video/7484631072148327702?lang=en" TargetMode="External"/><Relationship Id="rId13" Type="http://schemas.openxmlformats.org/officeDocument/2006/relationships/hyperlink" Target="https://www.google.com/search?q=Timoth%C3%A9e+Chalamet+smile" TargetMode="External"/><Relationship Id="rId14" Type="http://schemas.openxmlformats.org/officeDocument/2006/relationships/hyperlink" Target="https://www.google.com/search?q=Cynthia+Erivo+smile" TargetMode="External"/><Relationship Id="rId15" Type="http://schemas.openxmlformats.org/officeDocument/2006/relationships/hyperlink" Target="https://www.google.com/search?q=Georgia+May+Jagger+smile" TargetMode="External"/><Relationship Id="rId16" Type="http://schemas.openxmlformats.org/officeDocument/2006/relationships/hyperlink" Target="https://www.google.com/search?q=authenticity+in+celebrity+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