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the Christy cut and pullet hairstyle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Fashion and beauty trends frequently revisit iconic styles from the past, and the latest in haircuts is no exception. Two standout styles making waves currently are the “Christy cut” and the “pullet,” both drawing inspiration from previous decades yet evolving to depict modern sophistication.</w:t>
      </w:r>
    </w:p>
    <w:p>
      <w:r>
        <w:t xml:space="preserve">The Christy cut, named after supermodel Christy Turlington, is gaining traction on social media platforms, particularly TikTok, thanks to viral posts from influencers like The Hair Bros. The cut is described as “soft, fierce, effortless, and strikingly bold,” illustrating the duality of contemporary yet nostalgic fashion. The hairstyle can be characterised as a blend between a pageboy pixie and a bob; it boasts a rounded, face-framing shape that accentuates the cheekbones and eyes, a feature highly regarded by hairstylists like Rodney Cutler, who notes that the textured finish allows for a more modernised look. </w:t>
      </w:r>
    </w:p>
    <w:p>
      <w:r>
        <w:t>According to Kevin Hughes, an editorial hairstylist, the defining elements of the Christy cut are its angled perimeter and graduated layering, which enables the style to maintain its versatility. "Instead of straight cuts," Hughes explains, "this style features an angled perimeter and graduated layering throughout the sides and back." This technique allows for a fuller look on top while still providing movement, ensuring a lived-in appearance. Beau Dieda, another stylist, concurs that the layers should blend smoothly into longer lengths to enhance the overall appeal of the cut.</w:t>
      </w:r>
    </w:p>
    <w:p>
      <w:r>
        <w:t>While the Christy cut is most suitable for thicker hair types and natural textures, it can also be adapted for finer hair, although stylists agree that curls and waves can amplify its beauty. Cutler advises that those with round or square face shapes can consider incorporating bangs to maintain balance in the overall silhouette. Stylists recommend bringing various photos of the cut to the salon to aid communication with the hairstylist, and paying close attention to how the layers are structured to complement individual hair textures.</w:t>
      </w:r>
    </w:p>
    <w:p>
      <w:r>
        <w:t>Styling the Christy cut requires the right hair products tailored to one’s hair type to achieve a polished appearance. Hughes suggests using Moroccanoil’s Curl Defining cream for a bouncy finish in natural waves, while Cutler recommends Redken Sculpting Curl Gel for finer textures. Tools such as a large curling iron or round brush can also assist in enhancing the cut's movement during styling.</w:t>
      </w:r>
    </w:p>
    <w:p>
      <w:r>
        <w:t>In contrast, the pullet, known for its versatility, has swiftly risen in popularity among style influencers including Emma Corrin and Tyla. Often referred to as the “Mixie,” the pullet combines the structure of a traditional pixie cut with the length of a mullet, offering a chic yet edgy option. Cos Sakkas, Global Creative Director at Toni&amp;Guy, describes the pullet as an adaptable style that can be reimagined depending on an individual’s aesthetic. The pullet encourages creativity in styling, which can range from sleek and smooth to textured and rebellious.</w:t>
      </w:r>
    </w:p>
    <w:p>
      <w:r>
        <w:t>For those considering the pullet, Sakkas recommends discussing the combination of short, sharp layers typical of a pixie haircut alongside the more extended back sections associated with mullet styles. Keeping the longer layers can infuse the hairstyle with a shaggier, more playful element. Hair products such as LABEL.M Texturising Volume Spray or Sea Salt Spray can assist in achieving the desired texture, while styling tools can create waves to add depth.</w:t>
      </w:r>
    </w:p>
    <w:p>
      <w:r>
        <w:t>As the warmer months approach, both the Christy cut and the pullet appear poised to dominate hair trends, showcasing a blend of inspiration from the past and the fresh ideas of modern stylists. Whether you opt for the striking nature of the Christy cut or the playful versatility of the pullet, these hairstyles reflect a continuing evolution in hair fashion, encouraging individuals to express their unique style.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https://michaelanthonysalondc.com/christy-turlingtons-iconic-short-haircut/</w:t>
        </w:r>
      </w:hyperlink>
      <w:r>
        <w:t xml:space="preserve"> - This article provides insight into Christy Turlington's iconic short haircut, its influence, and how it is being adapted with modern twists in 2025. It highlights the timeless elegance and empowering nature of this style, emphasizing texture and minimalist styling.</w:t>
      </w:r>
    </w:p>
    <w:p>
      <w:pPr>
        <w:pStyle w:val="ListBullet"/>
      </w:pPr>
      <w:hyperlink r:id="rId12">
        <w:r>
          <w:rPr>
            <w:u w:val="single"/>
            <w:color w:val="0000FF"/>
            <w:rStyle w:val="Hyperlink"/>
          </w:rPr>
          <w:t>https://www.instagram.com/thehairbros/reel/DGDPRL0tBpw/</w:t>
        </w:r>
      </w:hyperlink>
      <w:r>
        <w:t xml:space="preserve"> - The Hair Bros' Instagram reel showcases a walkthrough of their interpretation of the Christy cut, discussing its evolution and opinionated nature. This supports the claim that influencers like The Hair Bros are popularizing the style on social media.</w:t>
      </w:r>
    </w:p>
    <w:p>
      <w:pPr>
        <w:pStyle w:val="ListBullet"/>
      </w:pPr>
      <w:hyperlink r:id="rId13">
        <w:r>
          <w:rPr>
            <w:u w:val="single"/>
            <w:color w:val="0000FF"/>
            <w:rStyle w:val="Hyperlink"/>
          </w:rPr>
          <w:t>https://www.newbeauty.com/christy-turlington-inspired-short-haircut/</w:t>
        </w:r>
      </w:hyperlink>
      <w:r>
        <w:t xml:space="preserve"> - This article discusses the Christy cut's resurgence on platforms like TikTok, focusing on its soft, fierce, and bold nature. It further illustrates how the style blends nostalgia with modern sophistication.</w:t>
      </w:r>
    </w:p>
    <w:p>
      <w:pPr>
        <w:pStyle w:val="ListBullet"/>
      </w:pPr>
      <w:hyperlink r:id="rId14">
        <w:r>
          <w:rPr>
            <w:u w:val="single"/>
            <w:color w:val="0000FF"/>
            <w:rStyle w:val="Hyperlink"/>
          </w:rPr>
          <w:t>https://www.toniandguy.com/inspiration/hair-trends/</w:t>
        </w:r>
      </w:hyperlink>
      <w:r>
        <w:t xml:space="preserve"> - Although not specifically about the pullet, Toni&amp;Guy's website often features the latest hair trends, which can include innovative styles like the pullet. Their creative directors, such as Cos Sakkas, are known for showcasing adaptable hairstyles.</w:t>
      </w:r>
    </w:p>
    <w:p>
      <w:pPr>
        <w:pStyle w:val="ListBullet"/>
      </w:pPr>
      <w:hyperlink r:id="rId15">
        <w:r>
          <w:rPr>
            <w:u w:val="single"/>
            <w:color w:val="0000FF"/>
            <w:rStyle w:val="Hyperlink"/>
          </w:rPr>
          <w:t>https://en.wikipedia.org/wiki/Pixie_cut</w:t>
        </w:r>
      </w:hyperlink>
      <w:r>
        <w:t xml:space="preserve"> - The Wikipedia page on pixie cuts provides background information on this classic style, which is a component of the pullet. It explains the structure and versatility of pixie cuts, relevant to understanding the pullet's combination with mullet elements.</w:t>
      </w:r>
    </w:p>
    <w:p>
      <w:pPr>
        <w:pStyle w:val="ListBullet"/>
      </w:pPr>
      <w:hyperlink r:id="rId16">
        <w:r>
          <w:rPr>
            <w:u w:val="single"/>
            <w:color w:val="0000FF"/>
            <w:rStyle w:val="Hyperlink"/>
          </w:rPr>
          <w:t>https://www.colouredraine.com/blogs/news/hair-trends-predictions-for-now-and-next</w:t>
        </w:r>
      </w:hyperlink>
      <w:r>
        <w:t xml:space="preserve"> - While not specific to the pullet or Christy cut, this article on hair trends can highlight the ongoing evolution of hairstyles, including those that blend elements from different decades for a modern look.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ichaelanthonysalondc.com/christy-turlingtons-iconic-short-haircut/" TargetMode="External"/><Relationship Id="rId12" Type="http://schemas.openxmlformats.org/officeDocument/2006/relationships/hyperlink" Target="https://www.instagram.com/thehairbros/reel/DGDPRL0tBpw/" TargetMode="External"/><Relationship Id="rId13" Type="http://schemas.openxmlformats.org/officeDocument/2006/relationships/hyperlink" Target="https://www.newbeauty.com/christy-turlington-inspired-short-haircut/" TargetMode="External"/><Relationship Id="rId14" Type="http://schemas.openxmlformats.org/officeDocument/2006/relationships/hyperlink" Target="https://www.toniandguy.com/inspiration/hair-trends/" TargetMode="External"/><Relationship Id="rId15" Type="http://schemas.openxmlformats.org/officeDocument/2006/relationships/hyperlink" Target="https://en.wikipedia.org/wiki/Pixie_cut" TargetMode="External"/><Relationship Id="rId16" Type="http://schemas.openxmlformats.org/officeDocument/2006/relationships/hyperlink" Target="https://www.colouredraine.com/blogs/news/hair-trends-predictions-for-now-and-n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