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festival-goer sparks debate over unconventional toilet hack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revelation by a Glastonbury Festival-goer has caused considerable debate among festival enthusiasts and on social media platforms, particularly following their admission of employing an unconventional method for managing toilet needs at the iconic event. The individual, sharing their experience on the social media account Fesshole, detailed their use of two tents at Worthy Farm, which drew a range of reactions from appalled to amused.</w:t>
      </w:r>
    </w:p>
    <w:p>
      <w:r>
        <w:t>The festival attendee disclosed that they brought an extra tent specifically to create a private toilet facility. They described their method: “Went to Glastonbury. Took two tents with me, one to sleep in and the other I erected a few tents down, dug a hole and placed an upturned bucket over it. My own personal toilet. When I left I just packed up my sleeping tent and left the toilet one. Would definitely do it again.” The post quickly sparked outrage and intrigue among social media users, leading many to question not only the ethics of the tactic but also its practicality.</w:t>
      </w:r>
    </w:p>
    <w:p>
      <w:r>
        <w:t>Responses varied significantly. While some individuals applauded the approach as an “ingenious Glastonbury hack,” others expressed disgust and disbelief. One user on the platform X remarked, “Reason number 378 why I wouldn’t go to Glastonbury,” highlighting how the admission affected their perception of the festival. Additional comments included concerns about the hygiene and smell associated with the abandoned tent, with one user stating, “The smell coming out of that tent after day one” and another vehemently declaring, “You don’t deserve a ticket.”</w:t>
      </w:r>
    </w:p>
    <w:p>
      <w:r>
        <w:t>In contrast to this individual's actions, Glastonbury Festival advocates for the responsible use of the extensive toilet facilities provided on-site. Their official guidance emphasises the importance of using designated toilets, where attendees can find a varied selection including long drops, compost toilets, and standard portable units. The festival has reiterated that urine can harm local wildlife and ecosystems, urging festival-goers to only use the available lavatories. Their guidance further notes that all toilet locations are cleaned at least once daily, and they strongly encourage the use of handwashing or sanitising facilities available throughout the site.</w:t>
      </w:r>
    </w:p>
    <w:p>
      <w:r>
        <w:t>As the online conversations continued, some community members suggested alternatives that might be both more hygienic and considerate of the festival’s setting. Ideas included utilising portable camping toilets, which could alleviate the need to leave a tent filled with waste behind. One user posited that if handled correctly by digging a properly deep hole and covering it, the environmental impact could be minimised, though this was met with scepticism from others who highlighted the inherent irresponsibility of such an approach.</w:t>
      </w:r>
    </w:p>
    <w:p>
      <w:r>
        <w:t>The discussion surrounding this unconventional 'hack' serves both as a reflection on individual behaviour at large events and the broader expectations for cleanliness and environmental stewardship during such occasions. The Glastonbury Festival remains a highly anticipated annual event, attracting music lovers from around the globe, while also addressing the logistical and ecological challenges that can arise from its large crowds.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https://www.vice.com/en/article/from-glamping-to-blocked-coke-shits-how-the-other-half-lives-at-glastonbury/</w:t>
        </w:r>
      </w:hyperlink>
      <w:r>
        <w:t xml:space="preserve"> - This article provides insight into Glastonbury's toilet management system, highlighting the extensive work involved in maintaining cleanliness and handling waste, which contrasts with the individual's unconventional toilet method.</w:t>
      </w:r>
    </w:p>
    <w:p>
      <w:pPr>
        <w:pStyle w:val="ListBullet"/>
      </w:pPr>
      <w:hyperlink r:id="rId12">
        <w:r>
          <w:rPr>
            <w:u w:val="single"/>
            <w:color w:val="0000FF"/>
            <w:rStyle w:val="Hyperlink"/>
          </w:rPr>
          <w:t>https://thetab.com/2024/08/30/these-uk-festival-reddit-stories-are-so-feral-youll-never-want-to-step-foot-in-a-field-again</w:t>
        </w:r>
      </w:hyperlink>
      <w:r>
        <w:t xml:space="preserve"> - This piece shares various anecdotal experiences of toilets and hygiene issues at UK festivals, including Glastonbury, reflecting both the challenges and the often unconventional behaviors during such events.</w:t>
      </w:r>
    </w:p>
    <w:p>
      <w:pPr>
        <w:pStyle w:val="ListBullet"/>
      </w:pPr>
      <w:hyperlink r:id="rId13">
        <w:r>
          <w:rPr>
            <w:u w:val="single"/>
            <w:color w:val="0000FF"/>
            <w:rStyle w:val="Hyperlink"/>
          </w:rPr>
          <w:t>https://www.telegraph.co.uk/music/2023/06/22/glastonbury-festival-horror-stories-rain-mud-toilets/</w:t>
        </w:r>
      </w:hyperlink>
      <w:r>
        <w:t xml:space="preserve"> - This article recounts several negative experiences at Glastonbury, including issues related to mud and hygiene, supporting the discussion around environmental and cleanliness challenges at the festival.</w:t>
      </w:r>
    </w:p>
    <w:p>
      <w:pPr>
        <w:pStyle w:val="ListBullet"/>
      </w:pPr>
      <w:hyperlink r:id="rId10">
        <w:r>
          <w:rPr>
            <w:u w:val="single"/>
            <w:color w:val="0000FF"/>
            <w:rStyle w:val="Hyperlink"/>
          </w:rPr>
          <w:t>https://www.noahwire.com</w:t>
        </w:r>
      </w:hyperlink>
      <w:r>
        <w:t xml:space="preserve"> - This source presumably contains the original article detailing a Glastonbury Festival-goer's unconventional toilet method and the reactions it sparked on social media.</w:t>
      </w:r>
    </w:p>
    <w:p>
      <w:pPr>
        <w:pStyle w:val="ListBullet"/>
      </w:pPr>
      <w:hyperlink r:id="rId14">
        <w:r>
          <w:rPr>
            <w:u w:val="single"/>
            <w:color w:val="0000FF"/>
            <w:rStyle w:val="Hyperlink"/>
          </w:rPr>
          <w:t>https://www.glastonburyfestivals.co.uk/information/festival-info</w:t>
        </w:r>
      </w:hyperlink>
      <w:r>
        <w:t xml:space="preserve"> - This official Glastonbury Festival site provides information on the extensive toilet facilities and encourages responsible use, which contrasts with the individual's method of digging a hole and using a tent as a toilet.</w:t>
      </w:r>
    </w:p>
    <w:p>
      <w:pPr>
        <w:pStyle w:val="ListBullet"/>
      </w:pPr>
      <w:hyperlink r:id="rId15">
        <w:r>
          <w:rPr>
            <w:u w:val="single"/>
            <w:color w:val="0000FF"/>
            <w:rStyle w:val="Hyperlink"/>
          </w:rPr>
          <w:t>https://www.bbc.co.uk/news/articles/c9tdy1xr1k6o</w:t>
        </w:r>
      </w:hyperlink>
      <w:r>
        <w:t xml:space="preserve"> - Although not directly mentioned, general BBC coverage of Glastonbury often includes discussions of the festival's logistical challenges, such as waste management and crowd behavior, which are relevant to the article's themes.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ce.com/en/article/from-glamping-to-blocked-coke-shits-how-the-other-half-lives-at-glastonbury/" TargetMode="External"/><Relationship Id="rId12" Type="http://schemas.openxmlformats.org/officeDocument/2006/relationships/hyperlink" Target="https://thetab.com/2024/08/30/these-uk-festival-reddit-stories-are-so-feral-youll-never-want-to-step-foot-in-a-field-again" TargetMode="External"/><Relationship Id="rId13" Type="http://schemas.openxmlformats.org/officeDocument/2006/relationships/hyperlink" Target="https://www.telegraph.co.uk/music/2023/06/22/glastonbury-festival-horror-stories-rain-mud-toilets/" TargetMode="External"/><Relationship Id="rId14" Type="http://schemas.openxmlformats.org/officeDocument/2006/relationships/hyperlink" Target="https://www.glastonburyfestivals.co.uk/information/festival-info" TargetMode="External"/><Relationship Id="rId15" Type="http://schemas.openxmlformats.org/officeDocument/2006/relationships/hyperlink" Target="https://www.bbc.co.uk/news/articles/c9tdy1xr1k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