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Kanye West sparks outrage with KKK-inspired outfit and controversial remarks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Kanye West, known formally as Ye, has ignited further controversy following a recent interview with internet personality DJ Akademiks, released on Rumble and YouTube. During the hour-long session, which aired on Sunday, the 47-year-old musician donned a striking black outfit resembling that of the Ku Klux Klan, complete with a pointed hood. This appearance has been met with immediate backlash.</w:t>
      </w:r>
    </w:p>
    <w:p>
      <w:r>
        <w:t>In the conversation, West made several provocative remarks regarding his personal life, particularly concerning his ex-wife Kim Kardashian and their four children. He expressed regret over having children with Kardashian, stating, “That was my fault... I didn't want to have children with this person after the first two months of being with her, but that wasn't God's plan.” This raises further tensions regarding custody arrangements, as he claimed, “I don't got the name and likeness ownership, or at least 50-50 with my kids,” referencing ongoing disputes about their joint custody.</w:t>
      </w:r>
    </w:p>
    <w:p>
      <w:r>
        <w:t>The rapper also appeared in the interview wearing a T-shirt designed by disgraced rapper Sean "Diddy" Combs and displayed a necklace featuring a swastika, an emblem he has increasingly incorporated into his imagery of late. When asked if he had worn the KKK-inspired outfit in public, West claimed he wished to wear it “yesterday” but refrained due to concerns about his safety. He disclosed that he had commissioned the outfit and mentioned having a similar white version.</w:t>
      </w:r>
    </w:p>
    <w:p>
      <w:r>
        <w:t>As the interview unfolded, reactions from viewers on social media platforms such as X (formerly Twitter) were swift and critical. One user commented, “This dude just needs to go away,” while another suggested that the interview should have been terminated immediately. A third person invoked West's own lyrics, declaring, “That's enough Mr West, please no more today.”</w:t>
      </w:r>
    </w:p>
    <w:p>
      <w:r>
        <w:t xml:space="preserve">The Independent has attempted to reach out to West's representatives for further comment on this incident. </w:t>
      </w:r>
    </w:p>
    <w:p>
      <w:r>
        <w:t>In the backdrop of this latest outburst, West has faced ongoing scrutiny for previous incendiary comments. His remarks in late 2022 included antisemitic tweets and claims made during an appearance on the show Infowars, where he controversially stated he “likes Hitler.” Major brands, including Adidas, severed ties with him following these statements, substantially impacting his financial standing.</w:t>
      </w:r>
    </w:p>
    <w:p>
      <w:r>
        <w:t>West has continued to demonstrate an affinity for Nazi symbolism, posting content that has since been removed by Instagram for violating community guidelines on hate speech. His recent actions included promoting T-shirts featuring a swastika, leading to significant backlash from various communities and organisations.</w:t>
      </w:r>
    </w:p>
    <w:p>
      <w:r>
        <w:t xml:space="preserve">The host of his latest interview, DJ Akademiks, facilitated a discussion wherein West also alluded to personal grievances concerning his relationship with Kardashian and their children's upbringing. The rapper expressed frustration towards the influence of a "white family" over his children, drawn from recent developments involving his daughter North’s planned musical collaboration with another artist. </w:t>
      </w:r>
    </w:p>
    <w:p>
      <w:r>
        <w:t xml:space="preserve">As speculation about West’s personal life evolves, sources have indicated that his current wife, Bianca Censori, may be contemplating pregnancy as a strategic move amid divorce rumours, though concerns regarding her motivations have been raised. </w:t>
      </w:r>
    </w:p>
    <w:p>
      <w:r>
        <w:t>In sum, West's recent interview and his accompanying statements have reignited discussions around his troubling patterns of behaviour and the implications of his public statements, particularly in light of societal sensitivities and the impact of such commentary on familial and social relationships.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https://www.youtube.com/watch?v=F3Zt3rvgCcM</w:t>
        </w:r>
      </w:hyperlink>
      <w:r>
        <w:t xml:space="preserve"> - This interview with DJ Akademiks features Ye discussing a variety of topics and is where his recent provocative remarks were made, including those about his personal life.</w:t>
      </w:r>
    </w:p>
    <w:p>
      <w:pPr>
        <w:pStyle w:val="ListBullet"/>
      </w:pPr>
      <w:hyperlink r:id="rId12">
        <w:r>
          <w:rPr>
            <w:u w:val="single"/>
            <w:color w:val="0000FF"/>
            <w:rStyle w:val="Hyperlink"/>
          </w:rPr>
          <w:t>https://www.youtube.com/watch?v=9PZbvR6HW0U</w:t>
        </w:r>
      </w:hyperlink>
      <w:r>
        <w:t xml:space="preserve"> - DJ Akademiks discusses the experience of interviewing Ye, including Ye wearing a KKK hood during the interview, which sparked significant backlash.</w:t>
      </w:r>
    </w:p>
    <w:p>
      <w:pPr>
        <w:pStyle w:val="ListBullet"/>
      </w:pPr>
      <w:hyperlink r:id="rId13">
        <w:r>
          <w:rPr>
            <w:u w:val="single"/>
            <w:color w:val="0000FF"/>
            <w:rStyle w:val="Hyperlink"/>
          </w:rPr>
          <w:t>https://rumble.com/v6rfci2-day-130.-the-kanye-west-experience-w-dj-akademiks..html</w:t>
        </w:r>
      </w:hyperlink>
      <w:r>
        <w:t xml:space="preserve"> - This Rumble link showcases the Kanye West Experience with DJ Akademiks, offering insights into West's recent activities and interviews.</w:t>
      </w:r>
    </w:p>
    <w:p>
      <w:pPr>
        <w:pStyle w:val="ListBullet"/>
      </w:pPr>
      <w:hyperlink r:id="rId14">
        <w:r>
          <w:rPr>
            <w:u w:val="single"/>
            <w:color w:val="0000FF"/>
            <w:rStyle w:val="Hyperlink"/>
          </w:rPr>
          <w:t>https://www.x.com/kanyewest</w:t>
        </w:r>
      </w:hyperlink>
      <w:r>
        <w:t xml:space="preserve"> - This link to Ye's social media profile reflects ongoing reactions and discussions from his fans and critics alike about his actions and statements.</w:t>
      </w:r>
    </w:p>
    <w:p>
      <w:pPr>
        <w:pStyle w:val="ListBullet"/>
      </w:pPr>
      <w:hyperlink r:id="rId15">
        <w:r>
          <w:rPr>
            <w:u w:val="single"/>
            <w:color w:val="0000FF"/>
            <w:rStyle w:val="Hyperlink"/>
          </w:rPr>
          <w:t>https://www.independent.co.uk/entertainment/music/news/kanye-west-dj-akademiks-interview-kkk-kim-kardashian-b2311491.html</w:t>
        </w:r>
      </w:hyperlink>
      <w:r>
        <w:t xml:space="preserve"> - The Independent's coverage details the backlash against West's interview with DJ Akademiks, focusing on his KKK-inspired outfit and controversial remarks about Kim Kardashian.</w:t>
      </w:r>
    </w:p>
    <w:p>
      <w:pPr>
        <w:pStyle w:val="ListBullet"/>
      </w:pPr>
      <w:hyperlink r:id="rId16">
        <w:r>
          <w:rPr>
            <w:u w:val="single"/>
            <w:color w:val="0000FF"/>
            <w:rStyle w:val="Hyperlink"/>
          </w:rPr>
          <w:t>https://www.instagram.com/ye/</w:t>
        </w:r>
      </w:hyperlink>
      <w:r>
        <w:t xml:space="preserve"> - Ye's Instagram account often features content that has been removed for violating community guidelines, including posts related to Nazi symbolism.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F3Zt3rvgCcM" TargetMode="External"/><Relationship Id="rId12" Type="http://schemas.openxmlformats.org/officeDocument/2006/relationships/hyperlink" Target="https://www.youtube.com/watch?v=9PZbvR6HW0U" TargetMode="External"/><Relationship Id="rId13" Type="http://schemas.openxmlformats.org/officeDocument/2006/relationships/hyperlink" Target="https://rumble.com/v6rfci2-day-130.-the-kanye-west-experience-w-dj-akademiks..html" TargetMode="External"/><Relationship Id="rId14" Type="http://schemas.openxmlformats.org/officeDocument/2006/relationships/hyperlink" Target="https://www.x.com/kanyewest" TargetMode="External"/><Relationship Id="rId15" Type="http://schemas.openxmlformats.org/officeDocument/2006/relationships/hyperlink" Target="https://www.independent.co.uk/entertainment/music/news/kanye-west-dj-akademiks-interview-kkk-kim-kardashian-b2311491.html" TargetMode="External"/><Relationship Id="rId16" Type="http://schemas.openxmlformats.org/officeDocument/2006/relationships/hyperlink" Target="https://www.instagram.com/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