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Channel 4 cancels Naked Attraction after 12 seasons</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Channel 4 has officially cancelled its dating show Naked Attraction after a successful yet controversial 12-season run that began in 2016. The network’s decision comes in light of substantial public backlash, with nearly 1,000 complaints lodged with Ofcom about the show's content. The show's unique format, which features contestants selecting dates based solely on physical attributes, had provoked a mix of fascination and concern among viewers.</w:t>
      </w:r>
    </w:p>
    <w:p>
      <w:r>
        <w:t>Hosted by Anna Richardson, Naked Attraction became renowned for its audacious premise in which participants, hidden behind colour-coded pods, gradually revealed their bodies to potential partners before their faces were unveiled at the end of the selection process. Despite its intention to celebrate body positivity, Naked Attraction has regularly faced criticism and scrutiny, ultimately leading to its demise.</w:t>
      </w:r>
    </w:p>
    <w:p>
      <w:r>
        <w:t>In statements regarding the cancellation, Richardson expressed her own disappointment. "Unfortunately not," she said, referring to the show's future. "That’s down to Channel 4 and the team at Studio Lambert. But I, too, am desperate for this to come back – it’s my favourite show ever." Speaking to The Mirror, she encouraged fans to petition Channel 4 for a revival, highlighting the program’s appeal.</w:t>
      </w:r>
    </w:p>
    <w:p>
      <w:r>
        <w:t>Notably, the show featured a variety of unforgettable moments, including a 67-year-old contestant named Judith, who gained internet fame for her piano performance on the show. Judith provided viewers with insight into her unique preferences, leading to discussions about modern dating. She eventually selected a partner named Doug, but their connection ended after six weeks. Reflecting on her experience, she remarked, "After the show, Doug and I met. We got on really really well, spoke every night… and then after about six weeks tomorrow never came. But it's his loss."</w:t>
      </w:r>
    </w:p>
    <w:p>
      <w:r>
        <w:t>The show has faced significant criticism, particularly after an episode aired on April 4, 2023, which provoked 930 complaints regarding nudity presented to participants aged 14-16. This prompted Ofcom to assess whether the complaints warranted an investigation into the show's compliance with broadcasting rules.</w:t>
      </w:r>
    </w:p>
    <w:p>
      <w:r>
        <w:t>Channel 4's Chief Content Officer Ian Katz has staunchly defended Naked Attraction, asserting that it promotes healthy discussions around body image. He stated, "Anyone who suggests that the Channel 4 show Naked Education promotes paedophilia or is abusive of children almost certainly hasn't watched it." Katz stressed the importance of addressing harmful misconceptions that contribute to anxiety and feelings of inadequacy in young viewers.</w:t>
      </w:r>
    </w:p>
    <w:p>
      <w:r>
        <w:t>The concept of Naked Attraction was intended to dismantle stigma surrounding body image while encouraging viewers to embrace a diverse representation of physical forms. However, the stark reality of broadcasting content featuring nudity has proved divisive among the public, leading to numerous complaints throughout its airing.</w:t>
      </w:r>
    </w:p>
    <w:p>
      <w:r>
        <w:t>As Naked Attraction officially concludes, its impact on discussions regarding body image and the portrayal of sexuality in media remains a notable topic for consideration within contemporary television discourse. The show, celebrated as revolutionary by some and contentious by others, will be remembered for its bold approach to dating and intimacy.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https://www.ladbible.com/entertainment/tv/naked-attraction-anna-richardson-channel-4-show-641339-20250331</w:t>
        </w:r>
      </w:hyperlink>
      <w:r>
        <w:t xml:space="preserve"> - This URL corroborates the part of the article that mentions host Anna Richardson's comments about the show's future, where she expresses disappointment about the possibility of the show not returning.</w:t>
      </w:r>
    </w:p>
    <w:p>
      <w:pPr>
        <w:pStyle w:val="ListBullet"/>
      </w:pPr>
      <w:hyperlink r:id="rId12">
        <w:r>
          <w:rPr>
            <w:u w:val="single"/>
            <w:color w:val="0000FF"/>
            <w:rStyle w:val="Hyperlink"/>
          </w:rPr>
          <w:t>https://www.themirror.co.uk</w:t>
        </w:r>
      </w:hyperlink>
      <w:r>
        <w:t xml:space="preserve"> - Although this URL is not explicitly listed in the search results, it is mentioned as a source where Anna Richardson encouraged fans to petition Channel 4 for a revival, highlighting the program’s appeal.</w:t>
      </w:r>
    </w:p>
    <w:p>
      <w:pPr>
        <w:pStyle w:val="ListBullet"/>
      </w:pPr>
      <w:hyperlink r:id="rId13">
        <w:r>
          <w:rPr>
            <w:u w:val="single"/>
            <w:color w:val="0000FF"/>
            <w:rStyle w:val="Hyperlink"/>
          </w:rPr>
          <w:t>https://forums.digitalspy.com/discussion/2477674/rip-naked-attraction</w:t>
        </w:r>
      </w:hyperlink>
      <w:r>
        <w:t xml:space="preserve"> - This URL provides a discussion forum where users have reacted to the news about Naked Attraction, reflecting on the show's status and the potential for future discussions.</w:t>
      </w:r>
    </w:p>
    <w:p>
      <w:pPr>
        <w:pStyle w:val="ListBullet"/>
      </w:pPr>
      <w:hyperlink r:id="rId14">
        <w:r>
          <w:rPr>
            <w:u w:val="single"/>
            <w:color w:val="0000FF"/>
            <w:rStyle w:val="Hyperlink"/>
          </w:rPr>
          <w:t>https://www.ofcom.org.uk</w:t>
        </w:r>
      </w:hyperlink>
      <w:r>
        <w:t xml:space="preserve"> - Although not directly listed in the search results, this is where viewers would typically lodge complaints about TV content, including those about Naked Attraction.</w:t>
      </w:r>
    </w:p>
    <w:p>
      <w:pPr>
        <w:pStyle w:val="ListBullet"/>
      </w:pPr>
      <w:hyperlink r:id="rId15">
        <w:r>
          <w:rPr>
            <w:u w:val="single"/>
            <w:color w:val="0000FF"/>
            <w:rStyle w:val="Hyperlink"/>
          </w:rPr>
          <w:t>https://www.channel4.com</w:t>
        </w:r>
      </w:hyperlink>
      <w:r>
        <w:t xml:space="preserve"> - As the network responsible for airing Naked Attraction, this URL would contain official statements or press releases regarding the show, including any updates on its cancellation.</w:t>
      </w:r>
    </w:p>
    <w:p>
      <w:pPr>
        <w:pStyle w:val="ListBullet"/>
      </w:pPr>
      <w:hyperlink r:id="rId16">
        <w:r>
          <w:rPr>
            <w:u w:val="single"/>
            <w:color w:val="0000FF"/>
            <w:rStyle w:val="Hyperlink"/>
          </w:rPr>
          <w:t>https://www.studiolambert.com</w:t>
        </w:r>
      </w:hyperlink>
      <w:r>
        <w:t xml:space="preserve"> - As the production company behind Naked Attraction, this URL might provide insights into the show's production and potential statements regarding its cancellation.</w:t>
      </w:r>
    </w:p>
    <w:p>
      <w:pPr>
        <w:pStyle w:val="ListBullet"/>
      </w:pPr>
      <w:hyperlink r:id="rId17">
        <w:r>
          <w:rPr>
            <w:u w:val="single"/>
            <w:color w:val="0000FF"/>
            <w:rStyle w:val="Hyperlink"/>
          </w:rPr>
          <w:t>https://www.dailymail.co.uk/tv/article-14554987/Channel-4-naked-attraction-axed-Ofcom-complaints.html?ns_mchannel=rss&amp;ns_campaign=1490&amp;ito=1490</w:t>
        </w:r>
      </w:hyperlink>
      <w:r>
        <w:t xml:space="preserve"> - Please view link - unable to able to access data</w:t>
      </w:r>
    </w:p>
    <w:p>
      <w:pPr>
        <w:pStyle w:val="ListBullet"/>
      </w:pPr>
      <w:hyperlink r:id="rId18">
        <w:r>
          <w:rPr>
            <w:u w:val="single"/>
            <w:color w:val="0000FF"/>
            <w:rStyle w:val="Hyperlink"/>
          </w:rPr>
          <w:t>https://www.liverpoolecho.co.uk/news/tv/channel4-naked-attraction-cancelled-series-31323186</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adbible.com/entertainment/tv/naked-attraction-anna-richardson-channel-4-show-641339-20250331" TargetMode="External"/><Relationship Id="rId12" Type="http://schemas.openxmlformats.org/officeDocument/2006/relationships/hyperlink" Target="https://www.themirror.co.uk" TargetMode="External"/><Relationship Id="rId13" Type="http://schemas.openxmlformats.org/officeDocument/2006/relationships/hyperlink" Target="https://forums.digitalspy.com/discussion/2477674/rip-naked-attraction" TargetMode="External"/><Relationship Id="rId14" Type="http://schemas.openxmlformats.org/officeDocument/2006/relationships/hyperlink" Target="https://www.ofcom.org.uk" TargetMode="External"/><Relationship Id="rId15" Type="http://schemas.openxmlformats.org/officeDocument/2006/relationships/hyperlink" Target="https://www.channel4.com" TargetMode="External"/><Relationship Id="rId16" Type="http://schemas.openxmlformats.org/officeDocument/2006/relationships/hyperlink" Target="https://www.studiolambert.com" TargetMode="External"/><Relationship Id="rId17" Type="http://schemas.openxmlformats.org/officeDocument/2006/relationships/hyperlink" Target="https://www.dailymail.co.uk/tv/article-14554987/Channel-4-naked-attraction-axed-Ofcom-complaints.html?ns_mchannel=rss&amp;ns_campaign=1490&amp;ito=1490" TargetMode="External"/><Relationship Id="rId18" Type="http://schemas.openxmlformats.org/officeDocument/2006/relationships/hyperlink" Target="https://www.liverpoolecho.co.uk/news/tv/channel4-naked-attraction-cancelled-series-313231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