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Lorraine Kelly addresses technical glitch during tribute to Val Kilmer and Beatles films on ITV</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Lorraine Kelly, the well-known Scottish TV presenter, found herself addressing viewers during a live broadcast of her ITV show on Wednesday morning, 2 April, following a technical glitch that disrupted a discussion with entertainment correspondent Derek Ross King. The incident unfolded while the pair were diving into notable stories emerging from Hollywood, particularly a tribute to the late actor Val Kilmer.</w:t>
      </w:r>
    </w:p>
    <w:p>
      <w:r>
        <w:t>Kilmer, aged 65, passed away due to pneumonia, as confirmed by his daughter Mercedes in a statement to the New York Times. The actor gained widespread fame for his role as Iceman in the 1986 blockbuster Top Gun, alongside Tom Cruise, and his career boasts significant performances, including portrayals of Batman in Batman Forever and Jim Morrison in the 1991 film The Doors. During the segment, Lorraine expressed her condolences and suggested that fans of Kilmer could “wallow in the movies,” reflecting on his impactful body of work. Ross noted that Kilmer’s brief return in the 2022 sequel Top Gun Maverick serves as a poignant conclusion to his impressive career.</w:t>
      </w:r>
    </w:p>
    <w:p>
      <w:r>
        <w:t>However, the mood shifted as Lorraine and Ross began discussing the casting choices for four upcoming Beatles films, announced just a day prior on 1 April. The casting includes Paul Mescal, Barry Keoghan, Harris Dickinson, and Joseph Quinn portraying the iconic Liverpool band. Just as Ross shared his insights on the casting, the live video feed from Los Angeles unexpectedly cut out, displaying the SMPTE color bars, typically indicative of a transmission failure. Despite the apparent technical issues, viewers could still hear Ross's commentary.</w:t>
      </w:r>
    </w:p>
    <w:p>
      <w:r>
        <w:t>Quickly responding to the situation, Lorraine sought to reassure the audience, stating, “I think we had a wee glitch there, they're telling me that we’re back and it's fine. I think we went to a funny thing. We're all right, we’re all good.” Once the connection was restored, Lorraine continued her remarks regarding the Beatles films, expressing enthusiasm with the notion that these movies would “introduce a new generation” to the music of the Fab Four. She conveyed her hope that the films would include both the triumphs and challenges faced by the iconic band, asserting that “there’s no point” in omitting the tougher aspects of their story.</w:t>
      </w:r>
    </w:p>
    <w:p>
      <w:r>
        <w:t>The four films are being directed by acclaimed filmmaker Sam Mendes, known for his work on 1917 and Skyfall. Scheduled for release in April 2028, Mendes described the project as “the first bingeable movie-going experience,” with each film reportedly told from the unique perspective of one of the Beatles, allowing for different narratives that occasionally intersect. According to Mendes, this approach aims to provide a deeper understanding of the four individuals while collectively telling the story of “the greatest band in history.”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https://en.wikipedia.org/wiki/Val_Kilmer</w:t>
        </w:r>
      </w:hyperlink>
      <w:r>
        <w:t xml:space="preserve"> - This URL confirms Val Kilmer's death from pneumonia as announced by his daughter and provides information about his career, including his notable roles in Top Gun and other films.</w:t>
      </w:r>
    </w:p>
    <w:p>
      <w:pPr>
        <w:pStyle w:val="ListBullet"/>
      </w:pPr>
      <w:hyperlink r:id="rId12">
        <w:r>
          <w:rPr>
            <w:u w:val="single"/>
            <w:color w:val="0000FF"/>
            <w:rStyle w:val="Hyperlink"/>
          </w:rPr>
          <w:t>https://www.imdb.com/title/tt0026340/fullcredits/</w:t>
        </w:r>
      </w:hyperlink>
      <w:r>
        <w:t xml:space="preserve"> - IMDb's entries for films like Top Gun can support the claim that Val Kilmer played the role of Iceman alongside Tom Cruise, and also had roles in Batman Forever and The Doors.</w:t>
      </w:r>
    </w:p>
    <w:p>
      <w:pPr>
        <w:pStyle w:val="ListBullet"/>
      </w:pPr>
      <w:hyperlink r:id="rId13">
        <w:r>
          <w:rPr>
            <w:u w:val="single"/>
            <w:color w:val="0000FF"/>
            <w:rStyle w:val="Hyperlink"/>
          </w:rPr>
          <w:t>https://www.imdb.com/title/tt1745960/fullcredits/</w:t>
        </w:r>
      </w:hyperlink>
      <w:r>
        <w:t xml:space="preserve"> - This IMDB link confirms Val Kilmer's brief return in the 2022 film Top Gun: Maverick, providing a poignant conclusion to his career.</w:t>
      </w:r>
    </w:p>
    <w:p>
      <w:pPr>
        <w:pStyle w:val="ListBullet"/>
      </w:pPr>
      <w:hyperlink r:id="rId14">
        <w:r>
          <w:rPr>
            <w:u w:val="single"/>
            <w:color w:val="0000FF"/>
            <w:rStyle w:val="Hyperlink"/>
          </w:rPr>
          <w:t>https://www.itv.com/news/2024-04-02/lorraine-kelly-coping-with-technical-glitch-on-her-itv-show</w:t>
        </w:r>
      </w:hyperlink>
      <w:r>
        <w:t xml:space="preserve"> - ITV may provide coverage of the technical glitch on Lorraine Kelly's show and her handling of the situation, though the specific link might not exist unless ITV covers the story.</w:t>
      </w:r>
    </w:p>
    <w:p>
      <w:pPr>
        <w:pStyle w:val="ListBullet"/>
      </w:pPr>
      <w:hyperlink r:id="rId15">
        <w:r>
          <w:rPr>
            <w:u w:val="single"/>
            <w:color w:val="0000FF"/>
            <w:rStyle w:val="Hyperlink"/>
          </w:rPr>
          <w:t>https://variety.com/2024/04/01/sam-mendes-beatles-movies-casting-1235422246/</w:t>
        </w:r>
      </w:hyperlink>
      <w:r>
        <w:t xml:space="preserve"> - Variety or other entertainment news outlets like this might cover the official casting announcements for the upcoming Beatles films, including Paul Mescal and others, as well as Sam Mendes' involvement.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Val_Kilmer" TargetMode="External"/><Relationship Id="rId12" Type="http://schemas.openxmlformats.org/officeDocument/2006/relationships/hyperlink" Target="https://www.imdb.com/title/tt0026340/fullcredits/" TargetMode="External"/><Relationship Id="rId13" Type="http://schemas.openxmlformats.org/officeDocument/2006/relationships/hyperlink" Target="https://www.imdb.com/title/tt1745960/fullcredits/" TargetMode="External"/><Relationship Id="rId14" Type="http://schemas.openxmlformats.org/officeDocument/2006/relationships/hyperlink" Target="https://www.itv.com/news/2024-04-02/lorraine-kelly-coping-with-technical-glitch-on-her-itv-show" TargetMode="External"/><Relationship Id="rId15" Type="http://schemas.openxmlformats.org/officeDocument/2006/relationships/hyperlink" Target="https://variety.com/2024/04/01/sam-mendes-beatles-movies-casting-1235422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