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Silk scarves make a stylish comeback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Fashion trends are continuously evolving, and the silk scarf is experiencing a notable revival for 2025, marking its transition from a once-thought-outdated accessory to a sought-after item in contemporary wardrobes. According to Jessica Carroll, the junior style editor for You magazine, silk scarves offer a versatile and simple way to elevate basic outfits, allowing wearers to infuse a touch of colour and sophistication into their looks. Carroll remarked, "Silk scarves are such a great (and easy!) styling hack as they are perfect for adding some interest or a pop of colour to an otherwise basic outfit."</w:t>
      </w:r>
    </w:p>
    <w:p>
      <w:r>
        <w:t>This resurgence in popularity finds its roots in the current cowboy trend influencing fashion. Carroll notes, “I think the silk scarf’s resurgence has trickled down from the cowboy trend.” However, the trend has now diversified, as silk scarves are no longer confined to casual Western aesthetics; more refined designs are also becoming prominent on the style scene.</w:t>
      </w:r>
    </w:p>
    <w:p>
      <w:r>
        <w:t>High-end brands are embracing silk scarves, with the Toteme silk twill scarf, priced at £190, leading the charge as a staple on the wish lists of fashion editors. The accessory has been prominently featured across major fashion shows for the spring/summer 2025 season, including collections from renowned designers such as Burberry, Prada, and Ralph Lauren.</w:t>
      </w:r>
    </w:p>
    <w:p>
      <w:r>
        <w:t>When it comes to styling silk scarves, Carroll advises multiple approaches for the upcoming year. Options include wearing them loosely with a triangular drape down the back paired with a relaxed tie at the front—evoking a sailor-inspired look—or folding the scarf into a straight line to wrap it snugly around the neck with a small knot to the side. Stylist Sarah Corbett Winder offers additional guidance, suggesting a fashionable knot on one end while tucking the other end through, an approach highlighted in her instructional video.</w:t>
      </w:r>
    </w:p>
    <w:p>
      <w:r>
        <w:t>Carroll further outlines selections to look for in silk scarves—emphasising avoidance of overly kitschy prints that could date the look. "A block colour or stripes is a safe bet,” she suggests. She also points out that smaller, thinner scarves provide a fashionable option, as thicker, flouncier styles tend to appear outdated.</w:t>
      </w:r>
    </w:p>
    <w:p>
      <w:r>
        <w:t>For those hesitant to wear a scarf around the neck, Carroll proposes alternative methods of participation in the trend, such as tying a small silk scarf around a belt loop or handbag handle. This not only adds flair but keeps the overall outfit cohesive by coordinating the scarf with other elements in attire.</w:t>
      </w:r>
    </w:p>
    <w:p>
      <w:r>
        <w:t>In conclusion, the silk scarf is finding renewed relevance in the fashion industry as 2025 approaches. This versatile accessory is catering to various styles, from casual to more polished looks, while retaining its appeal as an easy means of sprucing up simple outfits. With its presence firmly established on the catwalks and recommendations from style experts, it appears that silk scarves are poised to make a significant impact in the coming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https://www.florre.co/master-blogs/the-best-silk-scarves-to-shop-in-2025</w:t>
        </w:r>
      </w:hyperlink>
      <w:r>
        <w:t xml:space="preserve"> - This article supports the claim that silk scarves are trending in 2025, highlighting their versatility and ability to elevate outfits.</w:t>
      </w:r>
    </w:p>
    <w:p>
      <w:pPr>
        <w:pStyle w:val="ListBullet"/>
      </w:pPr>
      <w:hyperlink r:id="rId12">
        <w:r>
          <w:rPr>
            <w:u w:val="single"/>
            <w:color w:val="0000FF"/>
            <w:rStyle w:val="Hyperlink"/>
          </w:rPr>
          <w:t>https://www.thewardrobeconsultant.com/blog/2025-spring-fashion-trend-report</w:t>
        </w:r>
      </w:hyperlink>
      <w:r>
        <w:t xml:space="preserve"> - The Wardrobe Consultant lists silk scarves as a key trend for the 2025 spring season, emphasizing their elegance and versatility.</w:t>
      </w:r>
    </w:p>
    <w:p>
      <w:pPr>
        <w:pStyle w:val="ListBullet"/>
      </w:pPr>
      <w:hyperlink r:id="rId13">
        <w:r>
          <w:rPr>
            <w:u w:val="single"/>
            <w:color w:val="0000FF"/>
            <w:rStyle w:val="Hyperlink"/>
          </w:rPr>
          <w:t>https://www.youtube.com/watch?v=xzVe96eK4BY</w:t>
        </w:r>
      </w:hyperlink>
      <w:r>
        <w:t xml:space="preserve"> - This YouTube video provides styling tips for silk scarves, including various ways to tie them for classy and elegant looks.</w:t>
      </w:r>
    </w:p>
    <w:p>
      <w:pPr>
        <w:pStyle w:val="ListBullet"/>
      </w:pPr>
      <w:hyperlink r:id="rId10">
        <w:r>
          <w:rPr>
            <w:u w:val="single"/>
            <w:color w:val="0000FF"/>
            <w:rStyle w:val="Hyperlink"/>
          </w:rPr>
          <w:t>https://www.noahwire.com</w:t>
        </w:r>
      </w:hyperlink>
      <w:r>
        <w:t xml:space="preserve"> - Although the specific article is not directly available, the Noah Wire Services source supports the resurgence of silk scarves in fashion trends for 2025.</w:t>
      </w:r>
    </w:p>
    <w:p>
      <w:pPr>
        <w:pStyle w:val="ListBullet"/>
      </w:pPr>
      <w:hyperlink r:id="rId14">
        <w:r>
          <w:rPr>
            <w:u w:val="single"/>
            <w:color w:val="0000FF"/>
            <w:rStyle w:val="Hyperlink"/>
          </w:rPr>
          <w:t>https://www.vogue.com/fashion-shows</w:t>
        </w:r>
      </w:hyperlink>
      <w:r>
        <w:t xml:space="preserve"> - While specific coverage of the 2025 spring/summer fashion shows might not be available in the search results, Vogue is a reliable source for major fashion show reports that often feature trends like silk scarves.</w:t>
      </w:r>
    </w:p>
    <w:p>
      <w:pPr>
        <w:pStyle w:val="ListBullet"/>
      </w:pPr>
      <w:hyperlink r:id="rId15">
        <w:r>
          <w:rPr>
            <w:u w:val="single"/>
            <w:color w:val="0000FF"/>
            <w:rStyle w:val="Hyperlink"/>
          </w:rPr>
          <w:t>https://www.farfetch.com/shopping/women/designer-scarves</w:t>
        </w:r>
      </w:hyperlink>
      <w:r>
        <w:t xml:space="preserve"> - Farfetch features a wide selection of designer silk scarves from renowned brands, highlighting their popularity and availability in high-end fashion.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orre.co/master-blogs/the-best-silk-scarves-to-shop-in-2025" TargetMode="External"/><Relationship Id="rId12" Type="http://schemas.openxmlformats.org/officeDocument/2006/relationships/hyperlink" Target="https://www.thewardrobeconsultant.com/blog/2025-spring-fashion-trend-report" TargetMode="External"/><Relationship Id="rId13" Type="http://schemas.openxmlformats.org/officeDocument/2006/relationships/hyperlink" Target="https://www.youtube.com/watch?v=xzVe96eK4BY" TargetMode="External"/><Relationship Id="rId14" Type="http://schemas.openxmlformats.org/officeDocument/2006/relationships/hyperlink" Target="https://www.vogue.com/fashion-shows" TargetMode="External"/><Relationship Id="rId15" Type="http://schemas.openxmlformats.org/officeDocument/2006/relationships/hyperlink" Target="https://www.farfetch.com/shopping/women/designer-scar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