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Celebrity Big Brother returns with a star-studded line-up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Belfast Telegraph has reported that the upcoming series of Celebrity Big Brother, set to premiere on ITV on Monday, will feature a diverse array of contestants, including Hollywood actor Mickey Rourke, EastEnders actress Patsy Palmer, and former Conservative MP Sir Michael Fabricant. </w:t>
      </w:r>
      <w:r/>
    </w:p>
    <w:p>
      <w:r/>
      <w:r>
        <w:t>The show is making a return following its previous season, which was marked by controversy, particularly concerning comments made by The X Factor judges Louis Walsh and Sharon Osbourne about other celebrities. This season promises to bring fresh dynamics and discussions, drawing attention as former and current figures from various entertainment and political fields enter the iconic Big Brother house.</w:t>
      </w:r>
      <w:r/>
    </w:p>
    <w:p>
      <w:r/>
      <w:r>
        <w:t>As the series prepares to launch, fans and viewers are keen to see how these contestants will interact and what situations may arise within the show. The inclusion of well-known personalities, who come with their unique histories and public personas, serves to heighten interest in this season's unfolding events.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https://www.radiox.co.uk/news/tv-film/celebrity-big-brother-2025-line-up-housemates-start-date-hosts-final/</w:t>
        </w:r>
      </w:hyperlink>
      <w:r>
        <w:t xml:space="preserve"> - This URL supports the claim that the new series of Celebrity Big Brother features a diverse lineup, including Mickey Rourke and Patsy Palmer, and provides details on the show's premiere date and hosts.</w:t>
      </w:r>
      <w:r/>
    </w:p>
    <w:p>
      <w:pPr>
        <w:pStyle w:val="ListNumber"/>
        <w:spacing w:line="240" w:lineRule="auto"/>
        <w:ind w:left="720"/>
      </w:pPr>
      <w:r/>
      <w:hyperlink r:id="rId11">
        <w:r>
          <w:rPr>
            <w:color w:val="0000EE"/>
            <w:u w:val="single"/>
          </w:rPr>
          <w:t>https://en.wikipedia.org/wiki/Celebrity_Big_Brother_(British_TV_series)_series_24#Housemates</w:t>
        </w:r>
      </w:hyperlink>
      <w:r>
        <w:t xml:space="preserve"> - This URL corroborates the list of contestants for Celebrity Big Brother 2025, confirming participants such as Mickey Rourke and Patsy Palmer.</w:t>
      </w:r>
      <w:r/>
    </w:p>
    <w:p>
      <w:pPr>
        <w:pStyle w:val="ListNumber"/>
        <w:spacing w:line="240" w:lineRule="auto"/>
        <w:ind w:left="720"/>
      </w:pPr>
      <w:r/>
      <w:hyperlink r:id="rId12">
        <w:r>
          <w:rPr>
            <w:color w:val="0000EE"/>
            <w:u w:val="single"/>
          </w:rPr>
          <w:t>https://www.itv.com/bigbrother</w:t>
        </w:r>
      </w:hyperlink>
      <w:r>
        <w:t xml:space="preserve"> - Although not directly linked, ITV's Big Brother page generally supports the return of Celebrity Big Brother and its broadcast on ITV.</w:t>
      </w:r>
      <w:r/>
    </w:p>
    <w:p>
      <w:pPr>
        <w:pStyle w:val="ListNumber"/>
        <w:spacing w:line="240" w:lineRule="auto"/>
        <w:ind w:left="720"/>
      </w:pPr>
      <w:r/>
      <w:hyperlink r:id="rId13">
        <w:r>
          <w:rPr>
            <w:color w:val="0000EE"/>
            <w:u w:val="single"/>
          </w:rPr>
          <w:t>https://www.imdb.com/title/tt0246370/</w:t>
        </w:r>
      </w:hyperlink>
      <w:r>
        <w:t xml:space="preserve"> - This URL provides background information on Celebrity Big Brother as a TV series, including past seasons and their controversies.</w:t>
      </w:r>
      <w:r/>
    </w:p>
    <w:p>
      <w:pPr>
        <w:pStyle w:val="ListNumber"/>
        <w:spacing w:line="240" w:lineRule="auto"/>
        <w:ind w:left="720"/>
      </w:pPr>
      <w:r/>
      <w:hyperlink r:id="rId14">
        <w:r>
          <w:rPr>
            <w:color w:val="0000EE"/>
            <w:u w:val="single"/>
          </w:rPr>
          <w:t>https://www.itv.com/news</w:t>
        </w:r>
      </w:hyperlink>
      <w:r>
        <w:t xml:space="preserve"> - While not specific to Celebrity Big Brother, ITV News generally covers upcoming shows and events, supporting the broader context of the series' return.</w:t>
      </w:r>
      <w:r/>
    </w:p>
    <w:p>
      <w:pPr>
        <w:pStyle w:val="ListNumber"/>
        <w:spacing w:line="240" w:lineRule="auto"/>
        <w:ind w:left="720"/>
      </w:pPr>
      <w:r/>
      <w:hyperlink r:id="rId15">
        <w:r>
          <w:rPr>
            <w:color w:val="0000EE"/>
            <w:u w:val="single"/>
          </w:rPr>
          <w:t>https://www.belfasttelegraph.co.uk/</w:t>
        </w:r>
      </w:hyperlink>
      <w:r>
        <w:t xml:space="preserve"> - The Belfast Telegraph is mentioned as a source for Celebrity Big Brother news, though a specific article URL might not be available, their general coverage supports the narrative of the show's return and cast.</w:t>
      </w:r>
      <w:r/>
    </w:p>
    <w:p>
      <w:pPr>
        <w:pStyle w:val="ListNumber"/>
        <w:spacing w:line="240" w:lineRule="auto"/>
        <w:ind w:left="720"/>
      </w:pPr>
      <w:r/>
      <w:hyperlink r:id="rId16">
        <w:r>
          <w:rPr>
            <w:color w:val="0000EE"/>
            <w:u w:val="single"/>
          </w:rPr>
          <w:t>https://m.belfasttelegraph.co.uk/entertainment/news/who-are-the-actors-and-blonde-ex-mp-rumoured-for-celebrity-big-brother/a993663585.html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adiox.co.uk/news/tv-film/celebrity-big-brother-2025-line-up-housemates-start-date-hosts-final/" TargetMode="External"/><Relationship Id="rId11" Type="http://schemas.openxmlformats.org/officeDocument/2006/relationships/hyperlink" Target="https://en.wikipedia.org/wiki/Celebrity_Big_Brother_(British_TV_series)_series_24#Housemates" TargetMode="External"/><Relationship Id="rId12" Type="http://schemas.openxmlformats.org/officeDocument/2006/relationships/hyperlink" Target="https://www.itv.com/bigbrother" TargetMode="External"/><Relationship Id="rId13" Type="http://schemas.openxmlformats.org/officeDocument/2006/relationships/hyperlink" Target="https://www.imdb.com/title/tt0246370/" TargetMode="External"/><Relationship Id="rId14" Type="http://schemas.openxmlformats.org/officeDocument/2006/relationships/hyperlink" Target="https://www.itv.com/news" TargetMode="External"/><Relationship Id="rId15" Type="http://schemas.openxmlformats.org/officeDocument/2006/relationships/hyperlink" Target="https://www.belfasttelegraph.co.uk/" TargetMode="External"/><Relationship Id="rId16" Type="http://schemas.openxmlformats.org/officeDocument/2006/relationships/hyperlink" Target="https://m.belfasttelegraph.co.uk/entertainment/news/who-are-the-actors-and-blonde-ex-mp-rumoured-for-celebrity-big-brother/a99366358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