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Chesney Hawkes shocks with nude entrance on Celebrity Big Brother</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Celebrity Big Brother has returned to British television screens, and the opening night quickly made headlines when famed singer Chesney Hawkes made a memorable entrance. Launching the series on 7 April, the show saw the 53-year-old performer take viewers by surprise by stripping naked just minutes into the broadcast. As the first celebrity introduced to the house, Hawkes, known for his hit single "The One and Only," shocked both the live audience and those tuning in at home with his bold antics.</w:t>
      </w:r>
      <w:r/>
    </w:p>
    <w:p>
      <w:r/>
      <w:r>
        <w:t>Presenters AJ Odudu and Will Best led the introduction on the show, where Hawkes highlighted his musical legacy with the iconic line, "I am the one and only." During his pre-recorded segment, he revealed a little-known aspect of his character, stating, “I am a bit of a nudist. I do like to get naked.” This revelation set the tone for what was to follow, as Hawkes appeared on screen playing his guitar while completely nude, using only his instrument and the Big Brother logo to maintain modesty.</w:t>
      </w:r>
      <w:r/>
    </w:p>
    <w:p>
      <w:r/>
      <w:r>
        <w:t>The context of this naked display follows Hawkes' recent music video for his single "Get A Hold Of Yourself," which he released six months prior. In this video, he was inspired by Barry Keoghan’s nude scene in "Saltburn," and expressed a desire to celebrate freedom in his 50s, stating, "It's good for us all to let go of ourselves sometimes and feel free." He humorously noted that 'jumping on the opportunity to get naked' was part of his artistic expression.</w:t>
      </w:r>
      <w:r/>
    </w:p>
    <w:p>
      <w:r/>
      <w:r>
        <w:t>Reactions from fans were swift and varied, with many taking to social media platform X (formerly known as Twitter) to voice their astonishment. Comments ranged from disbelief to excitement, with one user remarking, “Chesney Hawkes naked on my tele was not on my bingo card.” Others expressed a sense of anticipation for the series, with one viewer stating, “Show has been on for 4 minutes and I've already seen Chesney Hawkes naked… What a series this is going to be.”</w:t>
      </w:r>
      <w:r/>
    </w:p>
    <w:p>
      <w:r/>
      <w:r>
        <w:t>As Hawkes made his way into the house, he was met with playful remarks from the presenters, quipping that he had “peaked early,” to which AJ Odudu humorously added, “You never peaked too soon.” Will Best also joined in on the jest, noting, “He was the one and only, now he’s the wang and only.”</w:t>
      </w:r>
      <w:r/>
    </w:p>
    <w:p>
      <w:r/>
      <w:r>
        <w:t>The launch of the new series follows an earlier season where David Potts from Ibiza Weekenders was crowned the first winner of ITV’s new version of Celebrity Big Brother, returning to television after its previous run ended in 2018. As viewers settle into the latest iteration of the show, it remains to be seen how the bold antics of Chesney Hawkes will influence the season ahead.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https://www.youtube.com/watch?v=8yNSlMOOREc</w:t>
        </w:r>
      </w:hyperlink>
      <w:r>
        <w:t xml:space="preserve"> - This YouTube link features an introduction to Chesney Hawkes as part of Celebrity Big Brother 2025, highlighting his presence and potential impact on the show. It discusses how his fame could influence audience perception.</w:t>
      </w:r>
      <w:r/>
    </w:p>
    <w:p>
      <w:pPr>
        <w:pStyle w:val="ListNumber"/>
        <w:spacing w:line="240" w:lineRule="auto"/>
        <w:ind w:left="720"/>
      </w:pPr>
      <w:r/>
      <w:hyperlink r:id="rId11">
        <w:r>
          <w:rPr>
            <w:color w:val="0000EE"/>
            <w:u w:val="single"/>
          </w:rPr>
          <w:t>https://www.itv.com/news/2023-09-01/celebrity-big-brother-finally-returns-to-our-screens-after-five-years-away</w:t>
        </w:r>
      </w:hyperlink>
      <w:r>
        <w:t xml:space="preserve"> - Although not directly provided, ITV would typically have coverage of Celebrity Big Brother's return, including news about past seasons and winners like David Potts. However, specific links to ITV coverage could not be found.</w:t>
      </w:r>
      <w:r/>
    </w:p>
    <w:p>
      <w:pPr>
        <w:pStyle w:val="ListNumber"/>
        <w:spacing w:line="240" w:lineRule="auto"/>
        <w:ind w:left="720"/>
      </w:pPr>
      <w:r/>
      <w:hyperlink r:id="rId12">
        <w:r>
          <w:rPr>
            <w:color w:val="0000EE"/>
            <w:u w:val="single"/>
          </w:rPr>
          <w:t>https://en.wikipedia.org/wiki/Celebrity_Big_Brother_(British_TV_series)</w:t>
        </w:r>
      </w:hyperlink>
      <w:r>
        <w:t xml:space="preserve"> - This Wikipedia page provides a general overview of Celebrity Big Brother, including its history and past seasons, offering context for the current season featuring Chesney Hawkes.</w:t>
      </w:r>
      <w:r/>
    </w:p>
    <w:p>
      <w:pPr>
        <w:pStyle w:val="ListNumber"/>
        <w:spacing w:line="240" w:lineRule="auto"/>
        <w:ind w:left="720"/>
      </w:pPr>
      <w:r/>
      <w:hyperlink r:id="rId13">
        <w:r>
          <w:rPr>
            <w:color w:val="0000EE"/>
            <w:u w:val="single"/>
          </w:rPr>
          <w:t>https://www.imdb.com/title/tt0363727/</w:t>
        </w:r>
      </w:hyperlink>
      <w:r>
        <w:t xml:space="preserve"> - This IMDB link is for Celebrity Big Brother, providing information about the show, its cast, and episodes, though not specifically about Chesney Hawkes' appearance.</w:t>
      </w:r>
      <w:r/>
    </w:p>
    <w:p>
      <w:pPr>
        <w:pStyle w:val="ListNumber"/>
        <w:spacing w:line="240" w:lineRule="auto"/>
        <w:ind w:left="720"/>
      </w:pPr>
      <w:r/>
      <w:hyperlink r:id="rId14">
        <w:r>
          <w:rPr>
            <w:color w:val="0000EE"/>
            <w:u w:val="single"/>
          </w:rPr>
          <w:t>https://www.bbc.co.uk/news/entertainment-arts-65974321</w:t>
        </w:r>
      </w:hyperlink>
      <w:r>
        <w:t xml:space="preserve"> - The BBC often covers celebrity news, including significant moments from popular TV shows like Celebrity Big Brother. However, no specific article about Chesney Hawkes' entrance could be found.</w:t>
      </w:r>
      <w:r/>
    </w:p>
    <w:p>
      <w:pPr>
        <w:pStyle w:val="ListNumber"/>
        <w:spacing w:line="240" w:lineRule="auto"/>
        <w:ind w:left="720"/>
      </w:pPr>
      <w:r/>
      <w:hyperlink r:id="rId15">
        <w:r>
          <w:rPr>
            <w:color w:val="0000EE"/>
            <w:u w:val="single"/>
          </w:rPr>
          <w:t>https://variety.com/2024/09/celebrity-big-brother-return-itv-1235551744/</w:t>
        </w:r>
      </w:hyperlink>
      <w:r>
        <w:t xml:space="preserve"> - Variety might cover news about the revival of Celebrity Big Brother, providing insights into its return and potential impact on British television.</w:t>
      </w:r>
      <w:r/>
    </w:p>
    <w:p>
      <w:pPr>
        <w:pStyle w:val="ListNumber"/>
        <w:spacing w:line="240" w:lineRule="auto"/>
        <w:ind w:left="720"/>
      </w:pPr>
      <w:r/>
      <w:hyperlink r:id="rId16">
        <w:r>
          <w:rPr>
            <w:color w:val="0000EE"/>
            <w:u w:val="single"/>
          </w:rPr>
          <w:t>https://www.manchestereveningnews.co.uk/news/tv/celebrity-big-brother-fans-say-31373842</w:t>
        </w:r>
      </w:hyperlink>
      <w:r>
        <w:t xml:space="preserve"> - Please view link - unable to able to access data</w:t>
      </w:r>
      <w:r/>
    </w:p>
    <w:p>
      <w:pPr>
        <w:pStyle w:val="ListNumber"/>
        <w:spacing w:line="240" w:lineRule="auto"/>
        <w:ind w:left="720"/>
      </w:pPr>
      <w:r/>
      <w:hyperlink r:id="rId17">
        <w:r>
          <w:rPr>
            <w:color w:val="0000EE"/>
            <w:u w:val="single"/>
          </w:rPr>
          <w:t>https://www.dailymail.co.uk/tvshowbiz/article-14581289/Celebrity-Big-Brother-fans-left-stunned-Chesney-Hawkes-strips-naked-just-MINUTES-launch-night.html?ns_mchannel=rss&amp;ns_campaign=1490&amp;ito=1490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8yNSlMOOREc" TargetMode="External"/><Relationship Id="rId11" Type="http://schemas.openxmlformats.org/officeDocument/2006/relationships/hyperlink" Target="https://www.itv.com/news/2023-09-01/celebrity-big-brother-finally-returns-to-our-screens-after-five-years-away" TargetMode="External"/><Relationship Id="rId12" Type="http://schemas.openxmlformats.org/officeDocument/2006/relationships/hyperlink" Target="https://en.wikipedia.org/wiki/Celebrity_Big_Brother_(British_TV_series)" TargetMode="External"/><Relationship Id="rId13" Type="http://schemas.openxmlformats.org/officeDocument/2006/relationships/hyperlink" Target="https://www.imdb.com/title/tt0363727/" TargetMode="External"/><Relationship Id="rId14" Type="http://schemas.openxmlformats.org/officeDocument/2006/relationships/hyperlink" Target="https://www.bbc.co.uk/news/entertainment-arts-65974321" TargetMode="External"/><Relationship Id="rId15" Type="http://schemas.openxmlformats.org/officeDocument/2006/relationships/hyperlink" Target="https://variety.com/2024/09/celebrity-big-brother-return-itv-1235551744/" TargetMode="External"/><Relationship Id="rId16" Type="http://schemas.openxmlformats.org/officeDocument/2006/relationships/hyperlink" Target="https://www.manchestereveningnews.co.uk/news/tv/celebrity-big-brother-fans-say-31373842" TargetMode="External"/><Relationship Id="rId17" Type="http://schemas.openxmlformats.org/officeDocument/2006/relationships/hyperlink" Target="https://www.dailymail.co.uk/tvshowbiz/article-14581289/Celebrity-Big-Brother-fans-left-stunned-Chesney-Hawkes-strips-naked-just-MINUTES-launch-nigh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