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REEL cinema issues warning over disruptive behaviour linked to Minecraft movie trend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REEL cinema in Rochdale has issued a stern warning to customers regarding disruptive behaviour linked to the recent viral TikTok trend surrounding the newly released Minecraft movie, featuring Jack Black. Following an impressive opening weekend that saw the film gross approximately £233 million at the box office, the film has captured the attention of younger audiences across social media platforms. </w:t>
      </w:r>
      <w:r/>
    </w:p>
    <w:p>
      <w:r/>
      <w:r>
        <w:t>Reports indicate that large groups of young viewers have been creating a ruckus during screenings, with videos circulating on TikTok showing them shouting, celebrating, and even throwing items, particularly during memorable moments in the film such as the character Chicken Jockey's entrance. This behaviour has reportedly caused significant disruption to other moviegoers.</w:t>
      </w:r>
      <w:r/>
    </w:p>
    <w:p>
      <w:r/>
      <w:r>
        <w:t xml:space="preserve">In response to the escalating situation, the cinema management has decided to enhance oversight during performances. A notice issued by REEL cinema outlined their strategy to ensure a better experience for all patrons by increasing staff monitoring of screens. The statement declared, "We are aware of a viral TikTok trend related to A Minecraft Movie, and for the comfort of all our customers, we ask that you refrain from disrupting the screening in any way." </w:t>
      </w:r>
      <w:r/>
    </w:p>
    <w:p>
      <w:r/>
      <w:r>
        <w:t>The statement further emphasised that any behaviour perceived as disruptive would not be tolerated, stating, "Anyone causing disruption will be asked to leave and where necessary, the police will be called. Let's keep the cinema a place everyone can enjoy.”</w:t>
      </w:r>
      <w:r/>
    </w:p>
    <w:p>
      <w:r/>
      <w:r>
        <w:t>Similar sentiments have been echoed by other cinema chains. Cineworld has also taken a firm stance against antisocial conduct. They articulated in a notice that any behaviour, “especially anything that may disturb other guests such as loud screaming, clapping and shouting” would not be accepted, with offenders being removed from the venue without the opportunity for a refund.</w:t>
      </w:r>
      <w:r/>
    </w:p>
    <w:p>
      <w:r/>
      <w:r>
        <w:t>This alert serves as a clear indication of cinemas' commitment to maintaining a respectful and enjoyable atmosphere for all patrons amidst the rising popularity and influence of social media trends on viewing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https://www.lep.co.uk/news/where-necessary-the-police-will-be-called-reel-cinema-in-chorley-issue-warning-against-viral-tiktok-trend-5070501</w:t>
        </w:r>
      </w:hyperlink>
      <w:r>
        <w:t xml:space="preserve"> - This article supports the claim that REEL Cinema, though specifically mentioning Chorley, is addressing the issue of a viral TikTok trend causing disruptions during screenings, and that cinemas are taking measures to ensure customer comfort.</w:t>
      </w:r>
      <w:r/>
    </w:p>
    <w:p>
      <w:pPr>
        <w:pStyle w:val="ListNumber"/>
        <w:spacing w:line="240" w:lineRule="auto"/>
        <w:ind w:left="720"/>
      </w:pPr>
      <w:r/>
      <w:hyperlink r:id="rId11">
        <w:r>
          <w:rPr>
            <w:color w:val="0000EE"/>
            <w:u w:val="single"/>
          </w:rPr>
          <w:t>https://reelcinemas.co.uk/terms</w:t>
        </w:r>
      </w:hyperlink>
      <w:r>
        <w:t xml:space="preserve"> - The REEL Cinemas terms and conditions outline the policy against anti-social behaviors, including disturbing or disrupting others' enjoyment of the film, which aligns with the response to the TikTok trend disruptions.</w:t>
      </w:r>
      <w:r/>
    </w:p>
    <w:p>
      <w:pPr>
        <w:pStyle w:val="ListNumber"/>
        <w:spacing w:line="240" w:lineRule="auto"/>
        <w:ind w:left="720"/>
      </w:pPr>
      <w:r/>
      <w:hyperlink r:id="rId12">
        <w:r>
          <w:rPr>
            <w:color w:val="0000EE"/>
            <w:u w:val="single"/>
          </w:rPr>
          <w:t>https://rochdaleriverside.com/store/reel-cinemas/</w:t>
        </w:r>
      </w:hyperlink>
      <w:r>
        <w:t xml:space="preserve"> - This webpage provides information about REEL Cinemas in Rochdale, though it does not directly address the TikTok trend; it supports the mention of REEL Cinemas as a venue involved in the broader context.</w:t>
      </w:r>
      <w:r/>
    </w:p>
    <w:p>
      <w:pPr>
        <w:pStyle w:val="ListNumber"/>
        <w:spacing w:line="240" w:lineRule="auto"/>
        <w:ind w:left="720"/>
      </w:pPr>
      <w:r/>
      <w:hyperlink r:id="rId13">
        <w:r>
          <w:rPr>
            <w:color w:val="0000EE"/>
            <w:u w:val="single"/>
          </w:rPr>
          <w:t>https://www.imdb.com/title/tt2383933/</w:t>
        </w:r>
      </w:hyperlink>
      <w:r>
        <w:t xml:space="preserve"> - This IMDB page for 'A Minecraft Movie' confirms the film features Jack Black, supporting part of the article's background information.</w:t>
      </w:r>
      <w:r/>
    </w:p>
    <w:p>
      <w:pPr>
        <w:pStyle w:val="ListNumber"/>
        <w:spacing w:line="240" w:lineRule="auto"/>
        <w:ind w:left="720"/>
      </w:pPr>
      <w:r/>
      <w:hyperlink r:id="rId14">
        <w:r>
          <w:rPr>
            <w:color w:val="0000EE"/>
            <w:u w:val="single"/>
          </w:rPr>
          <w:t>https://www.boxofficemojo.com/year/2025/</w:t>
        </w:r>
      </w:hyperlink>
      <w:r>
        <w:t xml:space="preserve"> - Box Office Mojo provides box office data for films, though specific figures like £233 million for 'A Minecraft Movie' would depend on recent updates, the site supports the general context of box office performances.</w:t>
      </w:r>
      <w:r/>
    </w:p>
    <w:p>
      <w:pPr>
        <w:pStyle w:val="ListNumber"/>
        <w:spacing w:line="240" w:lineRule="auto"/>
        <w:ind w:left="720"/>
      </w:pPr>
      <w:r/>
      <w:hyperlink r:id="rId15">
        <w:r>
          <w:rPr>
            <w:color w:val="0000EE"/>
            <w:u w:val="single"/>
          </w:rPr>
          <w:t>https://news.cineworld.co.uk/blog</w:t>
        </w:r>
      </w:hyperlink>
      <w:r>
        <w:t xml:space="preserve"> - Cineworld's blog or news section might discuss their stance on disruptive behavior, though specific articles about TikTok trends might be harder to find; still, it supports the general stance against anti-social conduct in cinemas.</w:t>
      </w:r>
      <w:r/>
    </w:p>
    <w:p>
      <w:pPr>
        <w:pStyle w:val="ListNumber"/>
        <w:spacing w:line="240" w:lineRule="auto"/>
        <w:ind w:left="720"/>
      </w:pPr>
      <w:r/>
      <w:hyperlink r:id="rId16">
        <w:r>
          <w:rPr>
            <w:color w:val="0000EE"/>
            <w:u w:val="single"/>
          </w:rPr>
          <w:t>https://www.manchestereveningnews.co.uk/news/greater-manchester-news/cinema-minecraft-movie-tiktok-police-31375022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p.co.uk/news/where-necessary-the-police-will-be-called-reel-cinema-in-chorley-issue-warning-against-viral-tiktok-trend-5070501" TargetMode="External"/><Relationship Id="rId11" Type="http://schemas.openxmlformats.org/officeDocument/2006/relationships/hyperlink" Target="https://reelcinemas.co.uk/terms" TargetMode="External"/><Relationship Id="rId12" Type="http://schemas.openxmlformats.org/officeDocument/2006/relationships/hyperlink" Target="https://rochdaleriverside.com/store/reel-cinemas/" TargetMode="External"/><Relationship Id="rId13" Type="http://schemas.openxmlformats.org/officeDocument/2006/relationships/hyperlink" Target="https://www.imdb.com/title/tt2383933/" TargetMode="External"/><Relationship Id="rId14" Type="http://schemas.openxmlformats.org/officeDocument/2006/relationships/hyperlink" Target="https://www.boxofficemojo.com/year/2025/" TargetMode="External"/><Relationship Id="rId15" Type="http://schemas.openxmlformats.org/officeDocument/2006/relationships/hyperlink" Target="https://news.cineworld.co.uk/blog" TargetMode="External"/><Relationship Id="rId16" Type="http://schemas.openxmlformats.org/officeDocument/2006/relationships/hyperlink" Target="https://www.manchestereveningnews.co.uk/news/greater-manchester-news/cinema-minecraft-movie-tiktok-police-31375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