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 Law showcases the must-have pullet haircut at H&amp;M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Iris Law, the model and fashion icon, has once again made headlines with her remarkable style choices, most recently at an H&amp;M event held in New York City. The daughter of actor Jude Law, Iris captivated attendees as she donned a bold crimson bustier maxi dress, a standout piece that showcased her flair for fashion.</w:t>
      </w:r>
      <w:r/>
    </w:p>
    <w:p>
      <w:r/>
      <w:r>
        <w:t>However, it was Iris's hairstyle that garnered significant attention and has been identified as the must-have look of the season—the 'pullet' haircut. This chic and edgy style has rapidly gained popularity in fashion circles, and Iris's interpretation featured sleek, platinum blonde locks styled with a deep side part. The haircut was distinguished by a soft fringe that framed her face, elevating the overall sharpness and sophistication of the look.</w:t>
      </w:r>
      <w:r/>
    </w:p>
    <w:p>
      <w:r/>
      <w:r>
        <w:t>In terms of makeup, Iris opted for a fresh and minimal aesthetic, allowing her natural beauty to take centre stage. Her skin boasted a flawless, dewy finish typical of springtime looks, complemented by subtly defined eyebrows and neutral-toned eyeshadow paired with minimal mascara. Her lips were adorned with a pink-nude shade that provided just a hint of colour.</w:t>
      </w:r>
      <w:r/>
    </w:p>
    <w:p>
      <w:r/>
      <w:r>
        <w:t xml:space="preserve">Cos Sakkas, the Global Creative Director at Toni &amp; Guy, discussed the pullet hairstyle in detail, stating, "The pullet, also known as the ‘Mixie’, combines the short, textured look of a traditional pixie cut, with the longer layers through the back of a mullet. Combining the two gives you a short, edgy haircut with a longer back. It’s a look that is on-trend right now and can be worn smooth, textured or as rebellious as you want it to be." </w:t>
      </w:r>
      <w:r/>
    </w:p>
    <w:p>
      <w:r/>
      <w:r>
        <w:t xml:space="preserve">For those wishing to replicate Iris's signature style, Cos recommends asking for a blend of short, sharp layers reminiscent of a pixie cut with the extended length typical of a mullet. To further embrace the trend, he suggests allowing back strands to touch the shoulders for a bolder statement. </w:t>
      </w:r>
      <w:r/>
    </w:p>
    <w:p>
      <w:r/>
      <w:r>
        <w:t>Upon leaving the salon, maintaining the pullet's cool yet effortless aesthetic is crucial. Cos advises using products designed to enhance texture and volume for the top layers, while the back section should remain longer for a shaggier appearance.</w:t>
      </w:r>
      <w:r/>
    </w:p>
    <w:p>
      <w:r/>
      <w:r>
        <w:t>As summer approaches, the pullet haircut has been touted as a top choice for fashion enthusiasts looking to capture the essence of the contemporary 'cool girl' style, with Iris Law setting an inspiring example for those eager to adopt this trend.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https://hmgroup.com/news/magda-butrym-hm-previews-in-nyc/</w:t>
        </w:r>
      </w:hyperlink>
      <w:r>
        <w:t xml:space="preserve"> - This article supports the claim about Iris Law attending an H&amp;M event in New York City, though it mentions her wearing a red strappy midi dress rather than a crimson bustier maxi dress.</w:t>
      </w:r>
      <w:r/>
    </w:p>
    <w:p>
      <w:pPr>
        <w:pStyle w:val="ListNumber"/>
        <w:spacing w:line="240" w:lineRule="auto"/>
        <w:ind w:left="720"/>
      </w:pPr>
      <w:r/>
      <w:hyperlink r:id="rId11">
        <w:r>
          <w:rPr>
            <w:color w:val="0000EE"/>
            <w:u w:val="single"/>
          </w:rPr>
          <w:t>https://www.instagram.com/10magazineusa/reel/DICWX4TtGNZ/</w:t>
        </w:r>
      </w:hyperlink>
      <w:r>
        <w:t xml:space="preserve"> - This Instagram post confirms Iris Law's presence at an H&amp;M party in New York, supporting the initial part of the article.</w:t>
      </w:r>
      <w:r/>
    </w:p>
    <w:p>
      <w:pPr>
        <w:pStyle w:val="ListNumber"/>
        <w:spacing w:line="240" w:lineRule="auto"/>
        <w:ind w:left="720"/>
      </w:pPr>
      <w:r/>
      <w:hyperlink r:id="rId12">
        <w:r>
          <w:rPr>
            <w:color w:val="0000EE"/>
            <w:u w:val="single"/>
          </w:rPr>
          <w:t>https://ouispeakfashion.com/2025-04-06-magda-butrym-hm/</w:t>
        </w:r>
      </w:hyperlink>
      <w:r>
        <w:t xml:space="preserve"> - This article further details Iris Law's attendance at the H&amp;M event in New York, emphasizing her fashion influence.</w:t>
      </w:r>
      <w:r/>
    </w:p>
    <w:p>
      <w:pPr>
        <w:pStyle w:val="ListNumber"/>
        <w:spacing w:line="240" w:lineRule="auto"/>
        <w:ind w:left="720"/>
      </w:pPr>
      <w:r/>
      <w:hyperlink r:id="rId13">
        <w:r>
          <w:rPr>
            <w:color w:val="0000EE"/>
            <w:u w:val="single"/>
          </w:rPr>
          <w:t>https://www.google.com/search?q=Iris+Law+pullet+haircut</w:t>
        </w:r>
      </w:hyperlink>
      <w:r>
        <w:t xml:space="preserve"> - There are no direct articles confirming Iris Law's 'pullet' haircut from the initial search results. However, this search can help find related information about the haircut trend.</w:t>
      </w:r>
      <w:r/>
    </w:p>
    <w:p>
      <w:pPr>
        <w:pStyle w:val="ListNumber"/>
        <w:spacing w:line="240" w:lineRule="auto"/>
        <w:ind w:left="720"/>
      </w:pPr>
      <w:r/>
      <w:hyperlink r:id="rId14">
        <w:r>
          <w:rPr>
            <w:color w:val="0000EE"/>
            <w:u w:val="single"/>
          </w:rPr>
          <w:t>https://www.toniandguy.com/</w:t>
        </w:r>
      </w:hyperlink>
      <w:r>
        <w:t xml:space="preserve"> - This website is related to Toni &amp; Guy, a notable hair care brand, but there are no specific articles about Cos Sakkas discussing the 'pullet' haircut. You might need to search for interviews or articles featuring Cos Sakkas.</w:t>
      </w:r>
      <w:r/>
    </w:p>
    <w:p>
      <w:pPr>
        <w:pStyle w:val="ListNumber"/>
        <w:spacing w:line="240" w:lineRule="auto"/>
        <w:ind w:left="720"/>
      </w:pPr>
      <w:r/>
      <w:hyperlink r:id="rId9">
        <w:r>
          <w:rPr>
            <w:color w:val="0000EE"/>
            <w:u w:val="single"/>
          </w:rPr>
          <w:t>https://www.noahwire.com</w:t>
        </w:r>
      </w:hyperlink>
      <w:r>
        <w:t xml:space="preserve"> - This is the source mentioned in the article, but since there are no specific results verifying the details about Iris Law's haircut or makeup at the event, it serves as the original article's source.</w:t>
      </w:r>
      <w:r/>
    </w:p>
    <w:p>
      <w:pPr>
        <w:pStyle w:val="ListNumber"/>
        <w:spacing w:line="240" w:lineRule="auto"/>
        <w:ind w:left="720"/>
      </w:pPr>
      <w:r/>
      <w:hyperlink r:id="rId15">
        <w:r>
          <w:rPr>
            <w:color w:val="0000EE"/>
            <w:u w:val="single"/>
          </w:rPr>
          <w:t>https://news.google.com/rss/articles/CBMikwFBVV95cUxPSDhXNFhJcC1haEpZOFpiOGNQVzMxSEFvMUw3Um92MGNBYUthWmF5R3NWeGN4RzVrNFdERzdoeDltYXlVVUxqRWpTVmNJS0ZyU1BaUDl0VWRwRTlSNVlOTEJEU002eVloOFFzMEQ2SE5BcUJYRlhRWVFhcHdVZW4zV2pQQV9PekdPZVAxZGFvRzBjRF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mgroup.com/news/magda-butrym-hm-previews-in-nyc/" TargetMode="External"/><Relationship Id="rId11" Type="http://schemas.openxmlformats.org/officeDocument/2006/relationships/hyperlink" Target="https://www.instagram.com/10magazineusa/reel/DICWX4TtGNZ/" TargetMode="External"/><Relationship Id="rId12" Type="http://schemas.openxmlformats.org/officeDocument/2006/relationships/hyperlink" Target="https://ouispeakfashion.com/2025-04-06-magda-butrym-hm/" TargetMode="External"/><Relationship Id="rId13" Type="http://schemas.openxmlformats.org/officeDocument/2006/relationships/hyperlink" Target="https://www.google.com/search?q=Iris+Law+pullet+haircut" TargetMode="External"/><Relationship Id="rId14" Type="http://schemas.openxmlformats.org/officeDocument/2006/relationships/hyperlink" Target="https://www.toniandguy.com/" TargetMode="External"/><Relationship Id="rId15" Type="http://schemas.openxmlformats.org/officeDocument/2006/relationships/hyperlink" Target="https://news.google.com/rss/articles/CBMikwFBVV95cUxPSDhXNFhJcC1haEpZOFpiOGNQVzMxSEFvMUw3Um92MGNBYUthWmF5R3NWeGN4RzVrNFdERzdoeDltYXlVVUxqRWpTVmNJS0ZyU1BaUDl0VWRwRTlSNVlOTEJEU002eVloOFFzMEQ2SE5BcUJYRlhRWVFhcHdVZW4zV2pQQV9PekdPZVAxZGFvRzBjRF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