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Mickey Rourke sparks debate on Celebrity Big Brother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Mickey Rourke, the 72-year-old actor and former boxer, has sparked significant discussion among fans following his appearance on the reality television show Celebrity Big Brother. His behaviour with presenter AJ Odudu has been described as 'creepy' by some viewers, reflecting a continuing trend of mixed reactions to the star who has had a tumultuous career both in and out of the spotlight. </w:t>
      </w:r>
    </w:p>
    <w:p>
      <w:r>
        <w:t>Rourke, who has long fascinated the public, commands attention not only for his acting prowess but also for his ever-changing appearance. Born in New York, he began his boxing career at a young age, winning his first match at 12 years old. After a period of struggles in Hollywood during the 1990s, Rourke made a notable return to professional boxing at the age of 39. In an interview with the Daily Mail in 2009, he expressed, "I went back because of shame...I had 142 amateur fights and lost three." His foray into boxing following his film career was intended as a temporary venture but ultimately extended to eight fights due to ongoing neurological issues.</w:t>
      </w:r>
    </w:p>
    <w:p>
      <w:r>
        <w:t xml:space="preserve">The actor has openly discussed the physical toll boxing has taken on him, specifically referencing multiple injuries. "I had my nose broken twice. I had five operations on my nose and one on a smashed cheekbone," he explained. Rourke acknowledged that many of his cosmetic surgeries were aimed at repairing the damage from his boxing career, although he has faced speculation regarding the impact of these procedures on his appearance. </w:t>
      </w:r>
    </w:p>
    <w:p>
      <w:r>
        <w:t>His former wife, Debra Feuer, has attributed some of Rourke's decision to undergo numerous surgeries to insecurity, stating, "He got worse when he met his second wife, Carre Otis." She mentioned that the star's self-image became increasingly tied to his physical appearance after their marriage, which began in 1981 and ended in 1989. This drive for aesthetic change, according to Feuer, would lead Rourke to pursue extreme measures, including cheek implants.</w:t>
      </w:r>
    </w:p>
    <w:p>
      <w:r>
        <w:t>Rourke has continued to express his thoughts on cosmetic procedures as he ages. In a post on social media in 2017, he shared a photo following a nose job, captioning it with humour about being 'pretty again'. Discussions stemming from his appearances have also included speculation about his hair, with experts suggesting he may have undergone a hair transplant to combat male pattern baldness.</w:t>
      </w:r>
    </w:p>
    <w:p>
      <w:r>
        <w:t xml:space="preserve">In reflecting on his past decisions and the choices he made for his role in the 2008 film The Wrestler, Rourke candidly admitted to using steroids to gain weight for his character. In recent social media posts, he has conveyed regret over his actions, stating, "I did not feel comfortable in my own skin... I regret it but I've made many dumb ass decisions in my life." </w:t>
      </w:r>
    </w:p>
    <w:p>
      <w:r>
        <w:t>Rourke’s acting trajectory has seen notable peaks and valleys; he gained fame in the 1980s with leading roles in films like 9 1/2 Weeks, but his career stagnated for a time due to personal and professional challenges. His resurgence in Hollywood can be credited to younger directors who valued his talent over reputation. Speaking to Fox News, Rourke remarked, "The young guys are cool. They don't care about what they hear. They judge me by my acting ability, not my old reputation."</w:t>
      </w:r>
    </w:p>
    <w:p>
      <w:r>
        <w:t>With a life marked by highs and lows, Mickey Rourke's journey continues to elicit intrigue and debate among his audience, especially as he navigates the realities of fame, ageing, and personal identity on a platform as public as Celebrity Big Brother.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https://www.radiotimes.com/tv/entertainment/reality-tv/mickey-rourke-celebrity-big-brother-contestant/</w:t>
        </w:r>
      </w:hyperlink>
      <w:r>
        <w:t xml:space="preserve"> - Corroborates Mickey Rourke's appearance on Celebrity Big Brother and highlights his varied career as an actor and former boxer.</w:t>
      </w:r>
    </w:p>
    <w:p>
      <w:pPr>
        <w:pStyle w:val="ListBullet"/>
      </w:pPr>
      <w:hyperlink r:id="rId12">
        <w:r>
          <w:rPr>
            <w:u w:val="single"/>
            <w:color w:val="0000FF"/>
            <w:rStyle w:val="Hyperlink"/>
          </w:rPr>
          <w:t>https://www.cosmopolitan.com/uk/entertainment/a64417299/celebrity-big-brother-mickey-rourke/</w:t>
        </w:r>
      </w:hyperlink>
      <w:r>
        <w:t xml:space="preserve"> - Supports the controversy surrounding Mickey Rourke's behavior on Celebrity Big Brother, including his interaction with AJ Odudu.</w:t>
      </w:r>
    </w:p>
    <w:p>
      <w:pPr>
        <w:pStyle w:val="ListBullet"/>
      </w:pPr>
      <w:hyperlink r:id="rId13">
        <w:r>
          <w:rPr>
            <w:u w:val="single"/>
            <w:color w:val="0000FF"/>
            <w:rStyle w:val="Hyperlink"/>
          </w:rPr>
          <w:t>https://en.wikipedia.org/wiki/Mickey_Rourke</w:t>
        </w:r>
      </w:hyperlink>
      <w:r>
        <w:t xml:space="preserve"> - Details Mickey Rourke's life, including his early boxing career, acting roles, and personal struggles.</w:t>
      </w:r>
    </w:p>
    <w:p>
      <w:pPr>
        <w:pStyle w:val="ListBullet"/>
      </w:pPr>
      <w:hyperlink r:id="rId14">
        <w:r>
          <w:rPr>
            <w:u w:val="single"/>
            <w:color w:val="0000FF"/>
            <w:rStyle w:val="Hyperlink"/>
          </w:rPr>
          <w:t>https://www.dailymail.co.uk/news/article-474992/Mickey-Rourke-Im-shamed.html</w:t>
        </w:r>
      </w:hyperlink>
      <w:r>
        <w:t xml:space="preserve"> - Mentions Mickey Rourke's return to boxing due to feelings of shame and the extensive number of fights he participated in.</w:t>
      </w:r>
    </w:p>
    <w:p>
      <w:pPr>
        <w:pStyle w:val="ListBullet"/>
      </w:pPr>
      <w:hyperlink r:id="rId15">
        <w:r>
          <w:rPr>
            <w:u w:val="single"/>
            <w:color w:val="0000FF"/>
            <w:rStyle w:val="Hyperlink"/>
          </w:rPr>
          <w:t>https://www.independent.co.uk/news/celebrity-news/mickey-rourke-trump-secret-service-b2206395.html</w:t>
        </w:r>
      </w:hyperlink>
      <w:r>
        <w:t xml:space="preserve"> - Corroborates information about Mickey Rourke's public criticisms of Donald Trump and alleged visits from the Secret 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diotimes.com/tv/entertainment/reality-tv/mickey-rourke-celebrity-big-brother-contestant/" TargetMode="External"/><Relationship Id="rId12" Type="http://schemas.openxmlformats.org/officeDocument/2006/relationships/hyperlink" Target="https://www.cosmopolitan.com/uk/entertainment/a64417299/celebrity-big-brother-mickey-rourke/" TargetMode="External"/><Relationship Id="rId13" Type="http://schemas.openxmlformats.org/officeDocument/2006/relationships/hyperlink" Target="https://en.wikipedia.org/wiki/Mickey_Rourke" TargetMode="External"/><Relationship Id="rId14" Type="http://schemas.openxmlformats.org/officeDocument/2006/relationships/hyperlink" Target="https://www.dailymail.co.uk/news/article-474992/Mickey-Rourke-Im-shamed.html" TargetMode="External"/><Relationship Id="rId15" Type="http://schemas.openxmlformats.org/officeDocument/2006/relationships/hyperlink" Target="https://www.independent.co.uk/news/celebrity-news/mickey-rourke-trump-secret-service-b22063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