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Peter Capaldi releases debut album 'Sweet Illusions' at 62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Peter Capaldi, the acclaimed actor known for his roles in "Doctor Who" and "The Thick of It," has ventured into music, releasing his debut album, "Sweet Illusions," at the age of 62. Capaldi's musical journey, which began in his childhood, is steeped in nostalgia and influenced by numerous factors, particularly his love for The Beatles and Frank Sinatra.</w:t>
      </w:r>
    </w:p>
    <w:p>
      <w:r>
        <w:t>Reflecting on his early memories, Capaldi recounted his experience with a plastic Beatles wig, a souvenir from Woolworths, signifying the impact of The Beatles on his family. He described how his household preferred the early, moptop version of the band and expressed a sense of nostalgia for that time. As a child, he constructed a miniature replica of the television show "Ready, Steady, Go," an indication of his early inclination towards creativity and music.</w:t>
      </w:r>
    </w:p>
    <w:p>
      <w:r>
        <w:t>In his writing process, Capaldi acknowledged the influence of John Lennon, noting, "I read that John Lennon would sometimes think: 'I want to do something like Roy Orbison,'" illustrating his appreciation for the genre-blending nature of song creation. He harboured a particular connection to Sinatra's music, remembered fondly from family gatherings where they would sing "That’s Life" together.</w:t>
      </w:r>
    </w:p>
    <w:p>
      <w:r>
        <w:t>Capaldi's formative years at art school coincided with the rise of punk rock, a cultural shift that allowed him to engage in music and form a band called the Dream Boys. He cited influences from prominent artists such as David Bowie and Talking Heads while recounting the challenges his band faced, including a constantly shifting line-up of drummers. A memorable encounter with a young Craig Ferguson, who was in the audience during a performance, led to the comedian joining the band as a drummer.</w:t>
      </w:r>
    </w:p>
    <w:p>
      <w:r>
        <w:t>Despite the initial struggles in the music scene, Capaldi's pivotal moment came when he was invited by director Bill Forsyth to appear in the film "Local Hero." This shift towards acting, which he embraced, would define much of his career. Though he had not focused on songwriting, his connection with musicians like Dr Robert of the Blow Monkeys encouraged him to explore his musical ambitions further.</w:t>
      </w:r>
    </w:p>
    <w:p>
      <w:r>
        <w:t xml:space="preserve">Capaldi began writing songs for "Sweet Illusions" during the filming of "The Suicide Squad," utilising his downtime to experiment with music. He noted that while some of his material was not up to par, other songs showed promise. The recording process faced interruptions due to the COVID-19 pandemic, but he adapted by sending demo tracks to collaborators who enhanced them from afar. </w:t>
      </w:r>
    </w:p>
    <w:p>
      <w:r>
        <w:t>"Sweet Illusions" finds Capaldi embracing various themes, particularly the passage of time and the reflections that come with ageing. He describes songs like "Big Guy," addressing the fading memories of once-vibrant individuals, while "Bin Night," which he describes as a lullaby, highlights the joys and challenges of being a grandparent. Capaldi commented, "These fabulous children bring all this vigour and chaos into your life, but how long do you have left to spend with them?" as he contemplates his own relationship with time and mortality.</w:t>
      </w:r>
    </w:p>
    <w:p>
      <w:r>
        <w:t>The album represents a personal and creative return to his roots, capturing the essence of Glasgow in the 1980s, a city he characterises as having a "noir-ish quality." Capaldi's work aims to resonate with listeners, reflecting his journey and artistic evolution over the decades. The emergence of modern technology has paved the way for artists like him to share their creations independently, illustrating how the landscape of music has transformed since his early aspirations.</w:t>
      </w:r>
    </w:p>
    <w:p>
      <w:r>
        <w:t>With "Sweet Illusions," Capaldi embarks on a new chapter, bringing his multifaceted talent and experiences into an evolving musical narrative.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https://www.roughtrade.com/product/peter-capaldi/sweet-illusions</w:t>
        </w:r>
      </w:hyperlink>
      <w:r>
        <w:t xml:space="preserve"> - This URL corroborates the release of Peter Capaldi's album 'Sweet Illusions', produced by Dr Robert of The Blow Monkeys, and features songs like 'Bin Night'.</w:t>
      </w:r>
    </w:p>
    <w:p>
      <w:pPr>
        <w:pStyle w:val="ListBullet"/>
      </w:pPr>
      <w:hyperlink r:id="rId12">
        <w:r>
          <w:rPr>
            <w:u w:val="single"/>
            <w:color w:val="0000FF"/>
            <w:rStyle w:val="Hyperlink"/>
          </w:rPr>
          <w:t>https://www.thecure.com</w:t>
        </w:r>
      </w:hyperlink>
      <w:r>
        <w:t xml:space="preserve"> - Although not directly related, this URL could be used to demonstrate how iconic bands influence contemporary artists like Peter Capaldi, by exploring their influences such as The Beatles.</w:t>
      </w:r>
    </w:p>
    <w:p>
      <w:pPr>
        <w:pStyle w:val="ListBullet"/>
      </w:pPr>
      <w:hyperlink r:id="rId13">
        <w:r>
          <w:rPr>
            <w:u w:val="single"/>
            <w:color w:val="0000FF"/>
            <w:rStyle w:val="Hyperlink"/>
          </w:rPr>
          <w:t>https://www.bbc.co.uk/music/artists/the-beatles</w:t>
        </w:r>
      </w:hyperlink>
      <w:r>
        <w:t xml:space="preserve"> - This URL supports the influence of The Beatles on music and culture, which Capaldi mentions as impacting his childhood and family.</w:t>
      </w:r>
    </w:p>
    <w:p>
      <w:pPr>
        <w:pStyle w:val="ListBullet"/>
      </w:pPr>
      <w:hyperlink r:id="rId14">
        <w:r>
          <w:rPr>
            <w:u w:val="single"/>
            <w:color w:val="0000FF"/>
            <w:rStyle w:val="Hyperlink"/>
          </w:rPr>
          <w:t>https://www.last.fm/music/David+Bowie</w:t>
        </w:r>
      </w:hyperlink>
      <w:r>
        <w:t xml:space="preserve"> - It illustrates the cultural impact of David Bowie on music, an artist Capaldi mentions as an influence during his time in the punk scene with The Dream Boys.</w:t>
      </w:r>
    </w:p>
    <w:p>
      <w:pPr>
        <w:pStyle w:val="ListBullet"/>
      </w:pPr>
      <w:hyperlink r:id="rId15">
        <w:r>
          <w:rPr>
            <w:u w:val="single"/>
            <w:color w:val="0000FF"/>
            <w:rStyle w:val="Hyperlink"/>
          </w:rPr>
          <w:t>https://www.imdb.com/title/tt0089306/</w:t>
        </w:r>
      </w:hyperlink>
      <w:r>
        <w:t xml:space="preserve"> - This URL highlights the film 'Local Hero,' which marked Peter Capaldi's shift towards acting, a pivotal moment in his career described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oughtrade.com/product/peter-capaldi/sweet-illusions" TargetMode="External"/><Relationship Id="rId12" Type="http://schemas.openxmlformats.org/officeDocument/2006/relationships/hyperlink" Target="https://www.thecure.com" TargetMode="External"/><Relationship Id="rId13" Type="http://schemas.openxmlformats.org/officeDocument/2006/relationships/hyperlink" Target="https://www.bbc.co.uk/music/artists/the-beatles" TargetMode="External"/><Relationship Id="rId14" Type="http://schemas.openxmlformats.org/officeDocument/2006/relationships/hyperlink" Target="https://www.last.fm/music/David+Bowie" TargetMode="External"/><Relationship Id="rId15" Type="http://schemas.openxmlformats.org/officeDocument/2006/relationships/hyperlink" Target="https://www.imdb.com/title/tt00893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