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releases unrated version of Truth or Dare for horror fans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Netflix has recently released an unrated version of "Truth or Dare," a horror film that initially hit theatres in 2018. The film, which became well-known in the genre for its supernatural slasher elements, was originally cut to a PG-13 rating to attract a broader audience, particularly younger viewers. Despite achieving significant box office success, the film received a lukewarm critical reception, resulting in plans for a sequel being shelved amid the disruptions caused by the Covid-19 pandemic.</w:t>
      </w:r>
      <w:r/>
    </w:p>
    <w:p>
      <w:r/>
      <w:r>
        <w:t>Over the years, "Truth or Dare" has developed a notable cult following, particularly among horror enthusiasts who are drawn to its intense premise: a group of university students on vacation in Mexico becomes embroiled in a perilous game that unfolds with lethal consequences. The recent director’s cut available on Netflix UK includes additional scenes intended to amplify the horror experience, thereby offering a new perspective for viewers, as reported by the Mirror.</w:t>
      </w:r>
      <w:r/>
    </w:p>
    <w:p>
      <w:r/>
      <w:r>
        <w:t>The film stars Lucy Hale, known for her role in "The Hating Game," and despite a modest 15 percent rating on Rotten Tomatoes, it has managed to gather a supportive audience. Reviews on platforms such as Google and Letterboxd reflect a mixed reception. One five-star Google review stated, "I really liked it. It made me crawl in my skin because it was so uncomfortable to see, and a good type of frightening for me." Another admirer declared it a "really unique and different" film with a compelling plot, urging others to give it a chance.</w:t>
      </w:r>
      <w:r/>
    </w:p>
    <w:p>
      <w:r/>
      <w:r>
        <w:t>Further excitement was noted on Letterboxd, with one highly enthusiastic user labelling the film "a modern horror masterpiece" and claiming it could rival the works of renowned directors such as Alfred Hitchcock and John Carpenter. This perspective is complemented by several users who view the film as part of the ‘so bad it's good’ genre, expressing enjoyment in the film's flaws. One user remarked, "This is my favourite bad movie," expressing disappointment about the lack of a planned meta-sequel that would feature the cast as themselves in the game.</w:t>
      </w:r>
      <w:r/>
    </w:p>
    <w:p>
      <w:r/>
      <w:r>
        <w:t>For many, the film dances on the line between genuine horror and unintentional comedy. A viewer quipped, "It’s obvious that this isn't a good movie, but I always have the best experience watching it and showing it to other people." As such, "Truth or Dare," with its extended cut now available for streaming on Netflix, presents a dual opportunity: to evoke genuine fear or provide a lighthearted viewing experience. The film remains accessible to those interested in exploring its unique blend of horror and humour.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https://www.movie-censorship.com/report.php?ID=193458</w:t>
        </w:r>
      </w:hyperlink>
      <w:r>
        <w:t xml:space="preserve"> - This URL supports the claim about the film being cut for a PG-13 rating, detailing the differences between the theatrical and extended versions of 'Truth or Dare'.</w:t>
      </w:r>
      <w:r/>
    </w:p>
    <w:p>
      <w:pPr>
        <w:pStyle w:val="ListNumber"/>
        <w:spacing w:line="240" w:lineRule="auto"/>
        <w:ind w:left="720"/>
      </w:pPr>
      <w:r/>
      <w:hyperlink r:id="rId11">
        <w:r>
          <w:rPr>
            <w:color w:val="0000EE"/>
            <w:u w:val="single"/>
          </w:rPr>
          <w:t>https://klling.wordpress.com/2020/10/25/double-feature-truth-or-dare-2017-truth-or-dare-extended-directors-cut-2018/</w:t>
        </w:r>
      </w:hyperlink>
      <w:r>
        <w:t xml:space="preserve"> - This blog post discusses the different versions of 'Truth or Dare', comparing the 2017 film with the 2018 Extended Director's Cut, which aligns with the information about the film's release and content variations.</w:t>
      </w:r>
      <w:r/>
    </w:p>
    <w:p>
      <w:pPr>
        <w:pStyle w:val="ListNumber"/>
        <w:spacing w:line="240" w:lineRule="auto"/>
        <w:ind w:left="720"/>
      </w:pPr>
      <w:r/>
      <w:hyperlink r:id="rId12">
        <w:r>
          <w:rPr>
            <w:color w:val="0000EE"/>
            <w:u w:val="single"/>
          </w:rPr>
          <w:t>https://www.imdb.com/title/tt6772950/</w:t>
        </w:r>
      </w:hyperlink>
      <w:r>
        <w:t xml:space="preserve"> - This IMDb page provides details about the 2018 film 'Truth or Dare', including its box office success and the inclusion of additional content in the unrated home release.</w:t>
      </w:r>
      <w:r/>
    </w:p>
    <w:p>
      <w:pPr>
        <w:pStyle w:val="ListNumber"/>
        <w:spacing w:line="240" w:lineRule="auto"/>
        <w:ind w:left="720"/>
      </w:pPr>
      <w:r/>
      <w:hyperlink r:id="rId13">
        <w:r>
          <w:rPr>
            <w:color w:val="0000EE"/>
            <w:u w:val="single"/>
          </w:rPr>
          <w:t>https://www.theguardian.com/film/2020/feb/26/coronavirus-hollywood-films-sequels-cancelled</w:t>
        </w:r>
      </w:hyperlink>
      <w:r>
        <w:t xml:space="preserve"> - This article discusses how the Covid-19 pandemic affected film sequels and productions, supporting the claim that plans for a 'Truth or Dare' sequel were likely impacted by the pandemic.</w:t>
      </w:r>
      <w:r/>
    </w:p>
    <w:p>
      <w:pPr>
        <w:pStyle w:val="ListNumber"/>
        <w:spacing w:line="240" w:lineRule="auto"/>
        <w:ind w:left="720"/>
      </w:pPr>
      <w:r/>
      <w:hyperlink r:id="rId14">
        <w:r>
          <w:rPr>
            <w:color w:val="0000EE"/>
            <w:u w:val="single"/>
          </w:rPr>
          <w:t>https://www.rottentomatoes.com/m/truth_or_dare_2018/</w:t>
        </w:r>
      </w:hyperlink>
      <w:r>
        <w:t xml:space="preserve"> - This Rotten Tomatoes page shows the mixed critical reception of 'Truth or Dare', with a 15 percent rating, aligning with the article's mention of lukewarm reviews.</w:t>
      </w:r>
      <w:r/>
    </w:p>
    <w:p>
      <w:pPr>
        <w:pStyle w:val="ListNumber"/>
        <w:spacing w:line="240" w:lineRule="auto"/>
        <w:ind w:left="720"/>
      </w:pPr>
      <w:r/>
      <w:hyperlink r:id="rId15">
        <w:r>
          <w:rPr>
            <w:color w:val="0000EE"/>
            <w:u w:val="single"/>
          </w:rPr>
          <w:t>https://letterboxd.com/film/truth-or-dare/</w:t>
        </w:r>
      </w:hyperlink>
      <w:r>
        <w:t xml:space="preserve"> - This Letterboxd page contains user reviews that reflect the mixed reception and cult following of 'Truth or Dare', supporting claims about its unique appeal and 'so bad it's good' status.</w:t>
      </w:r>
      <w:r/>
    </w:p>
    <w:p>
      <w:pPr>
        <w:pStyle w:val="ListNumber"/>
        <w:spacing w:line="240" w:lineRule="auto"/>
        <w:ind w:left="720"/>
      </w:pPr>
      <w:r/>
      <w:hyperlink r:id="rId16">
        <w:r>
          <w:rPr>
            <w:color w:val="0000EE"/>
            <w:u w:val="single"/>
          </w:rPr>
          <w:t>https://www.getsurrey.co.uk/whats-on/film-news/netflix-horror-movies-truth-dare-31388019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vie-censorship.com/report.php?ID=193458" TargetMode="External"/><Relationship Id="rId11" Type="http://schemas.openxmlformats.org/officeDocument/2006/relationships/hyperlink" Target="https://klling.wordpress.com/2020/10/25/double-feature-truth-or-dare-2017-truth-or-dare-extended-directors-cut-2018/" TargetMode="External"/><Relationship Id="rId12" Type="http://schemas.openxmlformats.org/officeDocument/2006/relationships/hyperlink" Target="https://www.imdb.com/title/tt6772950/" TargetMode="External"/><Relationship Id="rId13" Type="http://schemas.openxmlformats.org/officeDocument/2006/relationships/hyperlink" Target="https://www.theguardian.com/film/2020/feb/26/coronavirus-hollywood-films-sequels-cancelled" TargetMode="External"/><Relationship Id="rId14" Type="http://schemas.openxmlformats.org/officeDocument/2006/relationships/hyperlink" Target="https://www.rottentomatoes.com/m/truth_or_dare_2018/" TargetMode="External"/><Relationship Id="rId15" Type="http://schemas.openxmlformats.org/officeDocument/2006/relationships/hyperlink" Target="https://letterboxd.com/film/truth-or-dare/" TargetMode="External"/><Relationship Id="rId16" Type="http://schemas.openxmlformats.org/officeDocument/2006/relationships/hyperlink" Target="https://www.getsurrey.co.uk/whats-on/film-news/netflix-horror-movies-truth-dare-31388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