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Anticipation builds for the Naked Gun reboot following teaser trailer release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The Belfast Telegraph is reporting that anticipation is building for the upcoming reboot of the iconic comedy film series, Naked Gun, following the release of its teaser trailer. The trailer features a series of memorable and humorous visuals, including a notable scene showcasing Liam Neeson in his underwear, which is expected to stand out among the film's comedic moments.</w:t>
      </w:r>
    </w:p>
    <w:p>
      <w:r>
        <w:t xml:space="preserve">In this new iteration of Naked Gun, Neeson, renowned for his roles in action films and known for his declaration of having “a very particular set of skills,” appears to embrace the film's comedic tone by adopting some unconventional disguises. In one notable segment, he can be seen disguised as a schoolgirl, exhibiting his character's quirky and unexpected behaviour typical of the franchise. </w:t>
      </w:r>
    </w:p>
    <w:p>
      <w:r>
        <w:t>Additionally, the trailer hints at bizarre yet entertaining scenes, with Neeson's character resorting to using a sharpened lollipop as a prop for combat, aligning with the film's tradition of absurd and over-the-top humour. The comedic references in the teaser also include callbacks to previous films in the series, such as allusions to O.J. Simpson, connecting this reboot to the rich legacy of the Naked Gun franchise.</w:t>
      </w:r>
    </w:p>
    <w:p>
      <w:r>
        <w:t>As excitement builds among fans of the original trilogy, the film promises to deliver a new array of comedic escapades while retaining the essence of its predecessors. The reboot aims to introduce a fresh generation to the slapstick humour and outrageous storytelling that made the Naked Gun films beloved classics.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https://www.youtube.com/watch?v=5N5R2GfwLWs</w:t>
        </w:r>
      </w:hyperlink>
      <w:r>
        <w:t xml:space="preserve"> - This URL supports the claim about the release of The Naked Gun teaser trailer, featuring Liam Neeson in comedic roles typical of the franchise.</w:t>
      </w:r>
    </w:p>
    <w:p>
      <w:pPr>
        <w:pStyle w:val="ListBullet"/>
      </w:pPr>
      <w:hyperlink r:id="rId12">
        <w:r>
          <w:rPr>
            <w:u w:val="single"/>
            <w:color w:val="0000FF"/>
            <w:rStyle w:val="Hyperlink"/>
          </w:rPr>
          <w:t>https://www.youtube.com/watch?v=_8-N8IIq_8I</w:t>
        </w:r>
      </w:hyperlink>
      <w:r>
        <w:t xml:space="preserve"> - This URL corroborates the information about the upcoming Naked Gun film, set to be released on August 1, 2025, starring Liam Neeson and other notable actors.</w:t>
      </w:r>
    </w:p>
    <w:p>
      <w:pPr>
        <w:pStyle w:val="ListBullet"/>
      </w:pPr>
      <w:hyperlink r:id="rId13">
        <w:r>
          <w:rPr>
            <w:u w:val="single"/>
            <w:color w:val="0000FF"/>
            <w:rStyle w:val="Hyperlink"/>
          </w:rPr>
          <w:t>https://en.wikipedia.org/wiki/The_Naked_Gun_(2025_film)</w:t>
        </w:r>
      </w:hyperlink>
      <w:r>
        <w:t xml:space="preserve"> - This Wikipedia page provides detailed information about the new Naked Gun film, including its cast, release date, and production details that align with the article's claims.</w:t>
      </w:r>
    </w:p>
    <w:p>
      <w:pPr>
        <w:pStyle w:val="ListBullet"/>
      </w:pPr>
      <w:hyperlink r:id="rId10">
        <w:r>
          <w:rPr>
            <w:u w:val="single"/>
            <w:color w:val="0000FF"/>
            <w:rStyle w:val="Hyperlink"/>
          </w:rPr>
          <w:t>https://www.noahwire.com</w:t>
        </w:r>
      </w:hyperlink>
      <w:r>
        <w:t xml:space="preserve"> - This source likely provides the original article or related news coverage, but without access to specific content, it cannot be fully verified.</w:t>
      </w:r>
    </w:p>
    <w:p>
      <w:pPr>
        <w:pStyle w:val="ListBullet"/>
      </w:pPr>
      <w:hyperlink r:id="rId14">
        <w:r>
          <w:rPr>
            <w:u w:val="single"/>
            <w:color w:val="0000FF"/>
            <w:rStyle w:val="Hyperlink"/>
          </w:rPr>
          <w:t>https://ign.com</w:t>
        </w:r>
      </w:hyperlink>
      <w:r>
        <w:t xml:space="preserve"> - Although not directly specified, IGN typically covers film releases and trailers, potentially including The Naked Gun reboot, providing insights into its promotional materials and comedic tone.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5N5R2GfwLWs" TargetMode="External"/><Relationship Id="rId12" Type="http://schemas.openxmlformats.org/officeDocument/2006/relationships/hyperlink" Target="https://www.youtube.com/watch?v=_8-N8IIq_8I" TargetMode="External"/><Relationship Id="rId13" Type="http://schemas.openxmlformats.org/officeDocument/2006/relationships/hyperlink" Target="https://en.wikipedia.org/wiki/The_Naked_Gun_(2025_film)" TargetMode="External"/><Relationship Id="rId14" Type="http://schemas.openxmlformats.org/officeDocument/2006/relationships/hyperlink" Target="http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