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Jonathan Ross and daughter share insights on collecting and mental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episode of the popular podcast "Table Manners with Jessie and Lennie Ware," television personality Jonathan Ross engaged in a light-hearted discussion with his daughter Honey Kinny Ross about their collections and personal interests. The father-daughter duo exhibited a mixture of playful banter and introspection as they explored their hobbies.</w:t>
      </w:r>
    </w:p>
    <w:p>
      <w:r>
        <w:t xml:space="preserve">Jonathan Ross, 64, elaborated on his extensive collection of comic books, which he described as consisting of "tens of thousands" of publications. He recounted how his childhood, spent in a financially constrained household, instilled in him a passion for collecting comics. "I had an area built to keep my comics in where it's shelving, and it's very nicely done shelving," he stated. He emphasised the importance of preserving their condition, explaining his meticulous storage techniques, which include using acid-proof plastic and backing boards. “When you’ve got those really old sought after ones, you want to keep them as pristine as possible,” he added. </w:t>
      </w:r>
    </w:p>
    <w:p>
      <w:r>
        <w:t xml:space="preserve">Honey, 28, playfully interjected, stating, "I don't think I have anything to the same level of kind of, like, neurotic fixation." This prompted Jonathan to express a friendly disagreement, stating that he would "push back at that." The lively exchange continued as Honey remarked on her own collecting tendencies, admitting, "If I had more space, I would be more of a collector/hoarder. I love a trinket. I collect a lot of miniature things." </w:t>
      </w:r>
    </w:p>
    <w:p>
      <w:r>
        <w:t xml:space="preserve">The conversation, however, was not limited to their respective hobbies. Honey opened up about her personal experiences and mental health, particularly reflecting on her journey with ADHD. She shared her thoughts, stating, "I've also been super hyperactive, can't sit down, always fidgeting and I thought that was because I was anxious, and it wasn't until my godmum got diagnosed with [ADHD] and things were clicking into place." </w:t>
      </w:r>
    </w:p>
    <w:p>
      <w:r>
        <w:t>In addition to discussing her mental health, Honey has built a career as a model and a body-positive activist. She expressed her thoughts on the dynamics of beauty standards, stating, "I was welcomed into a whole world of objectification and pretty privilege." She highlighted the impact weight loss had on how she was perceived, declaring, "Losing weight and seeing the way men suddenly noticed me made me feel that I didn't want anything to do with this patriarchal diet culture b</w:t>
      </w:r>
      <w:r>
        <w:rPr>
          <w:b/>
        </w:rPr>
        <w:t>*</w:t>
      </w:r>
      <w:r>
        <w:t>." Honey further asserted her belief in self-acceptance by saying, “I'm a nice person, most people are, and I don't want to feel that I need to change myself to exist."</w:t>
      </w:r>
    </w:p>
    <w:p>
      <w:r>
        <w:t>The podcast serves as a platform for both Jonathan and Honey to share personal anecdotes and connect with their audience, facilitating an exchange not only about their passions and professions but also about significant life experiences. As they navigate the world of celebrity and entertainment, the duo's dynamic reflects both generational differences and common familial traits.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https://en.wikipedia.org/wiki/Turf_(Image_Comics)</w:t>
        </w:r>
      </w:hyperlink>
      <w:r>
        <w:t xml:space="preserve"> - Supports Jonathan Ross's involvement with comics, specifically his work on the comic book 'Turf'.</w:t>
      </w:r>
    </w:p>
    <w:p>
      <w:pPr>
        <w:pStyle w:val="ListBullet"/>
      </w:pPr>
      <w:hyperlink r:id="rId12">
        <w:r>
          <w:rPr>
            <w:u w:val="single"/>
            <w:color w:val="0000FF"/>
            <w:rStyle w:val="Hyperlink"/>
          </w:rPr>
          <w:t>https://www.standard.co.uk/lifestyle/london-life/jonathan-ross-the-king-of-comics-7660180.html</w:t>
        </w:r>
      </w:hyperlink>
      <w:r>
        <w:t xml:space="preserve"> - Details Jonathan Ross's passion for comics and his background as a comic book enthusiast and collector.</w:t>
      </w:r>
    </w:p>
    <w:p>
      <w:pPr>
        <w:pStyle w:val="ListBullet"/>
      </w:pPr>
      <w:hyperlink r:id="rId13">
        <w:r>
          <w:rPr>
            <w:u w:val="single"/>
            <w:color w:val="0000FF"/>
            <w:rStyle w:val="Hyperlink"/>
          </w:rPr>
          <w:t>https://theshift.store/en-us/blogs/shift-creator-interviews-1/ross-editing</w:t>
        </w:r>
      </w:hyperlink>
      <w:r>
        <w:t xml:space="preserve"> - Explains Jonathan Ross's early encounter with comics and his continued interest in the field.</w:t>
      </w:r>
    </w:p>
    <w:p>
      <w:pPr>
        <w:pStyle w:val="ListBullet"/>
      </w:pPr>
      <w:hyperlink r:id="rId10">
        <w:r>
          <w:rPr>
            <w:u w:val="single"/>
            <w:color w:val="0000FF"/>
            <w:rStyle w:val="Hyperlink"/>
          </w:rPr>
          <w:t>https://www.noahwire.com</w:t>
        </w:r>
      </w:hyperlink>
      <w:r>
        <w:t xml:space="preserve"> - References the original article as a source of information, though the exact content is not directly available for corroboration.</w:t>
      </w:r>
    </w:p>
    <w:p>
      <w:pPr>
        <w:pStyle w:val="ListBullet"/>
      </w:pPr>
      <w:hyperlink r:id="rId14">
        <w:r>
          <w:rPr>
            <w:u w:val="single"/>
            <w:color w:val="0000FF"/>
            <w:rStyle w:val="Hyperlink"/>
          </w:rPr>
          <w:t>https://www.beano.com/</w:t>
        </w:r>
      </w:hyperlink>
      <w:r>
        <w:t xml:space="preserve"> - Mentions The Beano, one of the British weeklies that Jonathan Ross first read, as indicated in the Shift interview.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Turf_(Image_Comics)" TargetMode="External"/><Relationship Id="rId12" Type="http://schemas.openxmlformats.org/officeDocument/2006/relationships/hyperlink" Target="https://www.standard.co.uk/lifestyle/london-life/jonathan-ross-the-king-of-comics-7660180.html" TargetMode="External"/><Relationship Id="rId13" Type="http://schemas.openxmlformats.org/officeDocument/2006/relationships/hyperlink" Target="https://theshift.store/en-us/blogs/shift-creator-interviews-1/ross-editing" TargetMode="External"/><Relationship Id="rId14" Type="http://schemas.openxmlformats.org/officeDocument/2006/relationships/hyperlink" Target="https://www.bea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