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modern anxieties in Christopher Landon's 'Drop'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latest offering from Director Christopher Landon, "Drop," audiences are introduced to an intense psychological thriller that showcases the gripping performance of Meghann Fahy. The film is anchored by the examination of digital dangers, surveillance, and personal vulnerability, wrapped in a narrative that unfolds predominantly within a single-setting restaurant during a first date scenario.</w:t>
      </w:r>
    </w:p>
    <w:p>
      <w:r>
        <w:t>The story centres around Violet, played by Fahy, a widowed mother re-entering the dating scene after many years. However, her evening takes a chilling turn when she unexpectedly receives a series of anonymous threatening messages on her phone during what should have been an enjoyable upscale dinner date. This unsettling development forces Violet to question whether her charming date, portrayed by Brandon Sklenar, is connected to the harassment she is experiencing.</w:t>
      </w:r>
    </w:p>
    <w:p>
      <w:r>
        <w:t>"Drop" is described as a slow-burn thriller, with its tension incrementally building throughout. Though some pacing issues are noted—with the film occasionally seeming to stretch to fit a 90-minute runtime—the overall concept remains engaging. Audiences witness Violet grappling with an unseen antagonist as she strives to identify her tormentor amidst the constraints of her idyllic surroundings. Critics highlight that while the escalating tension is effectively executed, moments of the film appear to take creative liberties that could have benefited from a more concise storytelling approach.</w:t>
      </w:r>
    </w:p>
    <w:p>
      <w:r>
        <w:t xml:space="preserve">Landon's directorial choices are pivotal in shaping the film's atmosphere. The transition from a romantic narrative to that of a high-stakes thriller is visually represented through significant changes in cinematography, lighting, and sound design once the inciting incident occurs. Notably, the film's depiction of Violet’s personal struggle includes impactful visual elements such as the use of large text bubbles for text messages, which invade the frame's negative space, enhancing the viewer's sense of encroachment and urgency. </w:t>
      </w:r>
    </w:p>
    <w:p>
      <w:r>
        <w:t>Critics have acknowledged the effectiveness of Fahy's performance, describing her as a compelling lead who exhibits both vulnerability and strength as she navigates the perilous situation. Her emotional range is on display as she communicates to her date—presumably unaware of the threat looming over them—that danger is imminent. These nuanced performances contribute to the underlying theme of how personal devices, such as smartphones, can become tools of harassment and control, a concern that resonates deeply in today’s digital age.</w:t>
      </w:r>
    </w:p>
    <w:p>
      <w:r>
        <w:t>Despite its shortcomings, "Drop" has the potential to capture a mainstream audience with its relevant themes and character-driven story. Its exploration of modern anxieties surrounding technology, coupled with a strong central performance, could establish a committed fanbase who appreciate its originality and the important discussions it raises. The film has received a rating of 7.5 out of 10 from Bleeding Cool's Kaitlyn Booth, who remarked that while it lacks the full momentum required for a feature-length presentation, it ultimately offers an intriguing narrative worthy of attention.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https://en.wikipedia.org/wiki/Drop_(film)</w:t>
        </w:r>
      </w:hyperlink>
      <w:r>
        <w:t xml:space="preserve"> - This URL corroborates the information about the film 'Drop,' including its storyline, cast, and director. It provides details on the plot, which revolves around a widowed mother facing threats during a date, aligning with the narrative presented.</w:t>
      </w:r>
    </w:p>
    <w:p>
      <w:pPr>
        <w:pStyle w:val="ListBullet"/>
      </w:pPr>
      <w:hyperlink r:id="rId12">
        <w:r>
          <w:rPr>
            <w:u w:val="single"/>
            <w:color w:val="0000FF"/>
            <w:rStyle w:val="Hyperlink"/>
          </w:rPr>
          <w:t>https://www.universalpictures.com/movies/drop</w:t>
        </w:r>
      </w:hyperlink>
      <w:r>
        <w:t xml:space="preserve"> - This Universal Pictures page confirms that 'Drop' is directed by Christopher Landon and stars Meghann Fahy, supporting the details about the director and cast mentioned in the article.</w:t>
      </w:r>
    </w:p>
    <w:p>
      <w:pPr>
        <w:pStyle w:val="ListBullet"/>
      </w:pPr>
      <w:hyperlink r:id="rId13">
        <w:r>
          <w:rPr>
            <w:u w:val="single"/>
            <w:color w:val="0000FF"/>
            <w:rStyle w:val="Hyperlink"/>
          </w:rPr>
          <w:t>https://www.rottentomatoes.com/m/drop_2025</w:t>
        </w:r>
      </w:hyperlink>
      <w:r>
        <w:t xml:space="preserve"> - This Rotten Tomatoes page supports the critical reception of 'Drop,' noting it as a Hitchcockian thriller with positive reviews for its use of modern technology and Meghann Fahy's performance, which is in line with the article's portrayal of the film.</w:t>
      </w:r>
    </w:p>
    <w:p>
      <w:pPr>
        <w:pStyle w:val="ListBullet"/>
      </w:pPr>
      <w:hyperlink r:id="rId14">
        <w:r>
          <w:rPr>
            <w:u w:val="single"/>
            <w:color w:val="0000FF"/>
            <w:rStyle w:val="Hyperlink"/>
          </w:rPr>
          <w:t>https://en.wikipedia.org/wiki/Christopher_Landon</w:t>
        </w:r>
      </w:hyperlink>
      <w:r>
        <w:t xml:space="preserve"> - This page about Christopher Landon's work supports the claim that he is an accomplished director known for films like 'Happy Death Day' and 'Freaky,' aligning with his involvement in 'Drop' as mentioned in the article.</w:t>
      </w:r>
    </w:p>
    <w:p>
      <w:pPr>
        <w:pStyle w:val="ListBullet"/>
      </w:pPr>
      <w:hyperlink r:id="rId15">
        <w:r>
          <w:rPr>
            <w:u w:val="single"/>
            <w:color w:val="0000FF"/>
            <w:rStyle w:val="Hyperlink"/>
          </w:rPr>
          <w:t>https://www.imdb.com/title/tt9560978/</w:t>
        </w:r>
      </w:hyperlink>
      <w:r>
        <w:t xml:space="preserve"> - This IMDb page provides information about 'Drop,' including its plot and cast, which aligns with the article's description of the film's narrative and stars.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Drop_(film)" TargetMode="External"/><Relationship Id="rId12" Type="http://schemas.openxmlformats.org/officeDocument/2006/relationships/hyperlink" Target="https://www.universalpictures.com/movies/drop" TargetMode="External"/><Relationship Id="rId13" Type="http://schemas.openxmlformats.org/officeDocument/2006/relationships/hyperlink" Target="https://www.rottentomatoes.com/m/drop_2025" TargetMode="External"/><Relationship Id="rId14" Type="http://schemas.openxmlformats.org/officeDocument/2006/relationships/hyperlink" Target="https://en.wikipedia.org/wiki/Christopher_Landon" TargetMode="External"/><Relationship Id="rId15" Type="http://schemas.openxmlformats.org/officeDocument/2006/relationships/hyperlink" Target="https://www.imdb.com/title/tt95609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