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UAP footage reignites debate over aerial phenomena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discourse surrounding unidentified aerial phenomena (UAP) has been reignited following the recent release of video footage by Jeremy Corbell, a notable investigative journalist and filmmaker. This new video, made public on Tuesday after a multi-year verification process, captures what military witnesses describe as a 'self-luminous, wingless, tailless' craft rising from the Pacific Ocean. The footage was recorded aboard the USS Jackson in 2023, and Corbell asserts that it is indicative of a larger pattern of UAP sightings, specifically in a militarised training zone off the Southern California coast.</w:t>
      </w:r>
    </w:p>
    <w:p>
      <w:r>
        <w:t>Corbell, who has previously collaborated with George Knapp on UAP-related projects, alleges that such sightings are not isolated incidents. He connects the recent footage to major military encounters from the past, including the famous 2004 Nimitz incident and an additional sighting in 2019, where multiple UAPs were reported in close proximity to U.S. Navy vessels over numerous nights. During the 2023 event, recorded by a military-grade camera, the witness—an active-duty Navy combat information centre operator—claims to have seen the object emerging from the ocean with his own eyes. The incident reportedly involved multiple UAPs that performed a simultaneous, synchronized maneuver without visible propulsion, characteristics that suggest intelligent control.</w:t>
      </w:r>
    </w:p>
    <w:p>
      <w:r>
        <w:t>"We're seeing a perfect 'Tic Tac'... This is not a glitch. This is a trained military crew, on one of the Navy's most advanced ships, using the best tech available," Corbell stated, emphasising the unusual characteristics of the craft observed in the footage. The video itself captures a smooth, oblong object, which, according to Corbell, lacks typical signs of conventional aircraft such as wings or heat plumes. Notably, radar tracked four unidentified objects during this incident, only two of which were captured on video.</w:t>
      </w:r>
    </w:p>
    <w:p>
      <w:r>
        <w:t>The 2004 USS Nimitz incident remains a focal point in discussions of UAPs, where pilots tracked an object descending from over 80,000 feet to sea level in under a second without generating a sonic boom or apparent propulsion. Commander David Fravor, who witnessed the encounter, described the object as appearing to 'dock' with an underwater entity, suggesting a complex interaction with the ocean environment.</w:t>
      </w:r>
    </w:p>
    <w:p>
      <w:r>
        <w:t>Corbell has stressed the relevance of these sightings for national security, citing the potential implications of advanced propulsion systems that might be utilised by foreign nations or even non-human intelligence. His assertions come amidst a backdrop of increased transparency from military personnel regarding UAP incidents, with some testifying to Congress about their encounters and the government's involvement with non-human craft.</w:t>
      </w:r>
    </w:p>
    <w:p>
      <w:r>
        <w:t>In a poignant statement, Corbell remarked, "Are they extraterrestrial? Interdimensional? Ultra-terrestrial? I don't know. What I do know is - they are here. And it's time we ask why." His release of the latest footage appears to align both with historical patterns of UAP encounters and with growing calls for further investigation into these phenomena.</w:t>
      </w:r>
    </w:p>
    <w:p>
      <w:r>
        <w:t>Corbell noted that each release of UAP footage undergoes stringent checks with military and intelligence sources, aiming to ensure that national security is not compromised. The complexities surrounding the study of UAPs extend to considerations of potential weaponisation and the technological implications these craft may have. He cautioned that the stakes are extraordinarily high, indicating that a significant technological revolution could emerge from understanding the propulsion systems behind these craft.</w:t>
      </w:r>
    </w:p>
    <w:p>
      <w:r>
        <w:t>As interest in UAPs continues to heighten, particularly in light of military acknowledgments and legislative scrutiny, the broader implications of these sightings—ranging from scientific to security concerns—remain a point of contention among experts and the public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https://www.tmz.com/2025/04/08/top-ufo-journalist-releases-military-video-unidentified-uap/</w:t>
        </w:r>
      </w:hyperlink>
      <w:r>
        <w:t xml:space="preserve"> - Confirms the release of a new military video by Jeremy Corbell and George Knapp showing UAPs near a U.S. Navy vessel off the California coastline and describes the 'Tic Tac' shape of the observed craft.</w:t>
      </w:r>
    </w:p>
    <w:p>
      <w:pPr>
        <w:pStyle w:val="ListBullet"/>
      </w:pPr>
      <w:hyperlink r:id="rId12">
        <w:r>
          <w:rPr>
            <w:u w:val="single"/>
            <w:color w:val="0000FF"/>
            <w:rStyle w:val="Hyperlink"/>
          </w:rPr>
          <w:t>https://www.outkick.com/culture/ufo-footage-navy-water-video</w:t>
        </w:r>
      </w:hyperlink>
      <w:r>
        <w:t xml:space="preserve"> - Discusses the new UFO footage captured by the U.S. Navy, showing a UAP emerging from the water and describes the incident's similarity to past encounters, such as the 2004 'Tic Tac' incident.</w:t>
      </w:r>
    </w:p>
    <w:p>
      <w:pPr>
        <w:pStyle w:val="ListBullet"/>
      </w:pPr>
      <w:hyperlink r:id="rId13">
        <w:r>
          <w:rPr>
            <w:u w:val="single"/>
            <w:color w:val="0000FF"/>
            <w:rStyle w:val="Hyperlink"/>
          </w:rPr>
          <w:t>https://www.youtube.com/watch?v=hOXv5XBdh5w</w:t>
        </w:r>
      </w:hyperlink>
      <w:r>
        <w:t xml:space="preserve"> - Features an interview with Jeremy Corbell discussing the new UFO footage and its implications for UAP studies, highlighting the significance of military-grade evidence.</w:t>
      </w:r>
    </w:p>
    <w:p>
      <w:pPr>
        <w:pStyle w:val="ListBullet"/>
      </w:pPr>
      <w:hyperlink r:id="rId10">
        <w:r>
          <w:rPr>
            <w:u w:val="single"/>
            <w:color w:val="0000FF"/>
            <w:rStyle w:val="Hyperlink"/>
          </w:rPr>
          <w:t>https://www.noahwire.com</w:t>
        </w:r>
      </w:hyperlink>
      <w:r>
        <w:t xml:space="preserve"> - Though not directly linked to specific content, this source could provide background on UAP discussions and Corbell's work.</w:t>
      </w:r>
    </w:p>
    <w:p>
      <w:pPr>
        <w:pStyle w:val="ListBullet"/>
      </w:pPr>
      <w:hyperlink r:id="rId14">
        <w:r>
          <w:rPr>
            <w:u w:val="single"/>
            <w:color w:val="0000FF"/>
            <w:rStyle w:val="Hyperlink"/>
          </w:rPr>
          <w:t>https://www.newsweek.com/ufo-sightings-uss-nimitz-justice-department-releases-more-uap-documents-1751008</w:t>
        </w:r>
      </w:hyperlink>
      <w:r>
        <w:t xml:space="preserve"> - While not directly related to the latest video, it provides context on past UAP incidents, such as the 2004 USS Nimitz incident, and ongoing government discussions about UAPs.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mz.com/2025/04/08/top-ufo-journalist-releases-military-video-unidentified-uap/" TargetMode="External"/><Relationship Id="rId12" Type="http://schemas.openxmlformats.org/officeDocument/2006/relationships/hyperlink" Target="https://www.outkick.com/culture/ufo-footage-navy-water-video" TargetMode="External"/><Relationship Id="rId13" Type="http://schemas.openxmlformats.org/officeDocument/2006/relationships/hyperlink" Target="https://www.youtube.com/watch?v=hOXv5XBdh5w" TargetMode="External"/><Relationship Id="rId14" Type="http://schemas.openxmlformats.org/officeDocument/2006/relationships/hyperlink" Target="https://www.newsweek.com/ufo-sightings-uss-nimitz-justice-department-releases-more-uap-documents-1751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