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4's Sunday Brunch overlooks Paul Feig's iconic role in Sabrina, the Teenage Witch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Viewers of Channel 4's Sunday Brunch were left perplexed when hosts Tim Lovejoy and Simon Rimmer failed to acknowledge the acting history of their guest, Paul Feig, during a recent episode. The show, which aired on Sunday, introduced Feig strictly in his capacity as a prominent American filmmaker and writer, overlooking his notable role in the popular 1996 television series Sabrina, the Teenage Witch.</w:t>
      </w:r>
      <w:r/>
    </w:p>
    <w:p>
      <w:r/>
      <w:r>
        <w:t xml:space="preserve">In the series, which starred Melissa Joan Hart, Feig portrayed Mr. Eugene Pool, Sabrina's science teacher. Despite his character's brief appearance over just one season, fans of the show have remembered this role fondly, which prompted a lively discussion on social media. Many viewers took to platforms such as X, formerly known as Twitter, to express their confusion and disappointment regarding the hosts' omission. One viewer wrote: "Hang on a minute....... was that Mr. Pool from Sabrina the teenage witch #SundayBrunch?" </w:t>
      </w:r>
      <w:r/>
    </w:p>
    <w:p>
      <w:r/>
      <w:r>
        <w:t>Another fan remarked on their surprise at Feig's identity, stating, "I had to google who this Paul bloke is because Tim and Simon failed to introduce him at all #sundaybrunch can't believe he's Mr Pool, looks nothing like him." Yet another tweet highlighted the oversight, querying, "#SundayBrunch #paulfeig, why has nobody mentioned that he used to be Mr. Pool and Sabrina the teenage witch!"</w:t>
      </w:r>
      <w:r/>
    </w:p>
    <w:p>
      <w:r/>
      <w:r>
        <w:t>Amidst the backdrop of these discussions, the episode took a more serious tone as Tim Lovejoy asked Paul Feig about the devastating fires in California, which have tragically led to at least 30 fatalities and left thousands without homes. Feig, who is based in Los Angeles, offered his insights on the aftermath of the calamity. "I mean, everyone is recovering," he stated. "It was devastating, so many people that we know lost everything."</w:t>
      </w:r>
      <w:r/>
    </w:p>
    <w:p>
      <w:r/>
      <w:r>
        <w:t>Tim further probed about the situation, expressing disbelief at the enduring nature of the fires, to which Paul described the events as "really bad, kind of a perfect storm of events." This exchange led to a moment of silence, prompting Tim to swiftly shift the conversation back to lighter topics, turning attention towards Simon Rimmer, who was busy preparing a salmon, wasabi, and avocado dish.</w:t>
      </w:r>
      <w:r/>
    </w:p>
    <w:p>
      <w:r/>
      <w:r>
        <w:t>The episode encapsulated a mix of light-hearted banter and poignant discussion, reflecting both the entertainment and seriousness intertwining within contemporary media broadcasts.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https://www.ebsco.com/research-starters/biography/paul-feig</w:t>
        </w:r>
      </w:hyperlink>
      <w:r>
        <w:t xml:space="preserve"> - This URL supports Paul Feig's career as a prominent American filmmaker and writer, highlighting his background and notable works such as 'Freaks and Geeks' and 'Bridesmaids'. In addition, it mentions his acting career, including roles in 'The Facts of Life' and 'Sabrina, the Teenage Witch'.</w:t>
      </w:r>
      <w:r/>
    </w:p>
    <w:p>
      <w:pPr>
        <w:pStyle w:val="ListNumber"/>
        <w:spacing w:line="240" w:lineRule="auto"/>
        <w:ind w:left="720"/>
      </w:pPr>
      <w:r/>
      <w:hyperlink r:id="rId11">
        <w:r>
          <w:rPr>
            <w:color w:val="0000EE"/>
            <w:u w:val="single"/>
          </w:rPr>
          <w:t>https://www.rottentomatoes.com/celebrity/paul_feig</w:t>
        </w:r>
      </w:hyperlink>
      <w:r>
        <w:t xml:space="preserve"> - This URL provides details about Paul Feig's diverse career in film and television, including his roles as an actor, writer, director, and producer. It also touches on his early acting roles and the success of his directed films.</w:t>
      </w:r>
      <w:r/>
    </w:p>
    <w:p>
      <w:pPr>
        <w:pStyle w:val="ListNumber"/>
        <w:spacing w:line="240" w:lineRule="auto"/>
        <w:ind w:left="720"/>
      </w:pPr>
      <w:r/>
      <w:hyperlink r:id="rId12">
        <w:r>
          <w:rPr>
            <w:color w:val="0000EE"/>
            <w:u w:val="single"/>
          </w:rPr>
          <w:t>https://in.bookmyshow.com/person/paul-feig/1663</w:t>
        </w:r>
      </w:hyperlink>
      <w:r>
        <w:t xml:space="preserve"> - This URL lists Paul Feig's movies and television shows, including 'The Facts of Life' and 'Sabrina, the Teenage Witch', where he played notable roles. It further highlights his transition from acting to directing successful films like 'Bridesmaids' and 'The Heat'.</w:t>
      </w:r>
      <w:r/>
    </w:p>
    <w:p>
      <w:pPr>
        <w:pStyle w:val="ListNumber"/>
        <w:spacing w:line="240" w:lineRule="auto"/>
        <w:ind w:left="720"/>
      </w:pPr>
      <w:r/>
      <w:hyperlink r:id="rId13">
        <w:r>
          <w:rPr>
            <w:color w:val="0000EE"/>
            <w:u w:val="single"/>
          </w:rPr>
          <w:t>https://www.channel4.com/programmes/sunday-brunch</w:t>
        </w:r>
      </w:hyperlink>
      <w:r>
        <w:t xml:space="preserve"> - As the official page for Channel 4's Sunday Brunch, this URL is relevant to the context in which Paul Feig was hosted, even though specific episodes might not be detailed. It can help contextualize the show's format and type of discussions that occur.</w:t>
      </w:r>
      <w:r/>
    </w:p>
    <w:p>
      <w:pPr>
        <w:pStyle w:val="ListNumber"/>
        <w:spacing w:line="240" w:lineRule="auto"/>
        <w:ind w:left="720"/>
      </w:pPr>
      <w:r/>
      <w:hyperlink r:id="rId14">
        <w:r>
          <w:rPr>
            <w:color w:val="0000EE"/>
            <w:u w:val="single"/>
          </w:rPr>
          <w:t>https://en.wikipedia.org/wiki/Sabrina_the_Teenage_Witch_(1996_TV_series)</w:t>
        </w:r>
      </w:hyperlink>
      <w:r>
        <w:t xml:space="preserve"> - This page details the popular TV series 'Sabrina, the Teenage Witch', where Paul Feig portrayed Mr. Eugene Pool, the high school science teacher. It provides background on the show and its characters.</w:t>
      </w:r>
      <w:r/>
    </w:p>
    <w:p>
      <w:pPr>
        <w:pStyle w:val="ListNumber"/>
        <w:spacing w:line="240" w:lineRule="auto"/>
        <w:ind w:left="720"/>
      </w:pPr>
      <w:r/>
      <w:hyperlink r:id="rId15">
        <w:r>
          <w:rPr>
            <w:color w:val="0000EE"/>
            <w:u w:val="single"/>
          </w:rPr>
          <w:t>https://www.imdb.com/name/nm0001203/</w:t>
        </w:r>
      </w:hyperlink>
      <w:r>
        <w:t xml:space="preserve"> - IMDb's page for Paul Feig lists his extensive filmography, including both acting and directing credits. It is a comprehensive source for verifying his roles in 'Sabrina, the Teenage Witch' and other projects.</w:t>
      </w:r>
      <w:r/>
    </w:p>
    <w:p>
      <w:pPr>
        <w:pStyle w:val="ListNumber"/>
        <w:spacing w:line="240" w:lineRule="auto"/>
        <w:ind w:left="720"/>
      </w:pPr>
      <w:r/>
      <w:hyperlink r:id="rId16">
        <w:r>
          <w:rPr>
            <w:color w:val="0000EE"/>
            <w:u w:val="single"/>
          </w:rPr>
          <w:t>https://www.nottinghampost.com/news/celebs-tv/channel-4-sunday-brunch-fans-10103935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bsco.com/research-starters/biography/paul-feig" TargetMode="External"/><Relationship Id="rId11" Type="http://schemas.openxmlformats.org/officeDocument/2006/relationships/hyperlink" Target="https://www.rottentomatoes.com/celebrity/paul_feig" TargetMode="External"/><Relationship Id="rId12" Type="http://schemas.openxmlformats.org/officeDocument/2006/relationships/hyperlink" Target="https://in.bookmyshow.com/person/paul-feig/1663" TargetMode="External"/><Relationship Id="rId13" Type="http://schemas.openxmlformats.org/officeDocument/2006/relationships/hyperlink" Target="https://www.channel4.com/programmes/sunday-brunch" TargetMode="External"/><Relationship Id="rId14" Type="http://schemas.openxmlformats.org/officeDocument/2006/relationships/hyperlink" Target="https://en.wikipedia.org/wiki/Sabrina_the_Teenage_Witch_(1996_TV_series)" TargetMode="External"/><Relationship Id="rId15" Type="http://schemas.openxmlformats.org/officeDocument/2006/relationships/hyperlink" Target="https://www.imdb.com/name/nm0001203/" TargetMode="External"/><Relationship Id="rId16" Type="http://schemas.openxmlformats.org/officeDocument/2006/relationships/hyperlink" Target="https://www.nottinghampost.com/news/celebs-tv/channel-4-sunday-brunch-fans-101039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