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David Bowie’s career is explored in new book of interviews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Bowie's illustrious career is the focus of a new book titled "Bowie at the BBC: A Life in Interviews," compiled by journalist Tom Hagler. The volume presents a series of over 35 interviews with the iconic musician conducted throughout his lifetime, offering a deep dive into his thoughts and creative process.</w:t>
      </w:r>
    </w:p>
    <w:p>
      <w:r>
        <w:t>Beginning with Bowie's teenage years, when he managed to sneak onto the BBC as part of a youth panel, the book captures the essence of the artist as he evolved into a global icon. It charts his progression from an anxious outsider to a cultural innovator over four decades, illustrating his impact on pop music and his explorations of themes such as space, fame, fear, fashion, and failure.</w:t>
      </w:r>
    </w:p>
    <w:p>
      <w:r>
        <w:t>Hagler's compilation does not merely chronicle Bowie's professional milestones; rather, it invites readers to experience the rich tapestry of his ideas and artistic expression as they unfolded in real time. The interviews reveal not only what Bowie did but also offer insights into how he thought and perceived his own career and its wider implications on culture.</w:t>
      </w:r>
    </w:p>
    <w:p>
      <w:r>
        <w:t>The collection encapsulates a transformative journey marked by both personal and artistic reinvention, highlighting Bowie's sharp wit and self-awareness. Through his reflections, readers are provided with a unique lens into the philosophical underpinnings of an artist whose work continuously defied categorisation.</w:t>
      </w:r>
    </w:p>
    <w:p>
      <w:r>
        <w:t>The narrative of "Bowie at the BBC" is structured to engage both longtime fans and those newly discovering his work, offering an intricate portrait of an ever-evolving artist whose voice remained both calm and clever, always anticipating what was next in the cultural consciousness.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https://www.thatericalper.com/2025/04/13/bowie-at-the-bbc-brings-the-starman-back-to-earth-in-his-own-words/</w:t>
        </w:r>
      </w:hyperlink>
      <w:r>
        <w:t xml:space="preserve"> - This URL supports the claims that 'Bowie at the BBC: A Life in Interviews' compiles over 35 interviews showcasing Bowie's transformation from a teenager to a global icon, highlighting his thoughts on various themes and his impact on pop music.</w:t>
      </w:r>
    </w:p>
    <w:p>
      <w:pPr>
        <w:pStyle w:val="ListBullet"/>
      </w:pPr>
      <w:hyperlink r:id="rId12">
        <w:r>
          <w:rPr>
            <w:u w:val="single"/>
            <w:color w:val="0000FF"/>
            <w:rStyle w:val="Hyperlink"/>
          </w:rPr>
          <w:t>https://www.barnesandnoble.com/w/bowie-at-the-bbc-tom-hagler/1143218421</w:t>
        </w:r>
      </w:hyperlink>
      <w:r>
        <w:t xml:space="preserve"> - This URL corroborates that the book 'Bowie at the BBC' presents Bowie's life story in his own words, through interviews spanning over four decades, compiled by journalist Tom Hagler.</w:t>
      </w:r>
    </w:p>
    <w:p>
      <w:pPr>
        <w:pStyle w:val="ListBullet"/>
      </w:pPr>
      <w:hyperlink r:id="rId13">
        <w:r>
          <w:rPr>
            <w:u w:val="single"/>
            <w:color w:val="0000FF"/>
            <w:rStyle w:val="Hyperlink"/>
          </w:rPr>
          <w:t>https://www.londonreviewbookshop.co.uk/stock/bowie-at-the-bbc-a-life-in-interviews-david-bowie-tom-hagler</w:t>
        </w:r>
      </w:hyperlink>
      <w:r>
        <w:t xml:space="preserve"> - This URL confirms the book's premise of detailing Bowie's career evolution through BBC transcripts, compiled by Tom Hagler, offering insights into his thoughts and creative process.</w:t>
      </w:r>
    </w:p>
    <w:p>
      <w:pPr>
        <w:pStyle w:val="ListBullet"/>
      </w:pPr>
      <w:hyperlink r:id="rId14">
        <w:r>
          <w:rPr>
            <w:u w:val="single"/>
            <w:color w:val="0000FF"/>
            <w:rStyle w:val="Hyperlink"/>
          </w:rPr>
          <w:t>https://www.theguardian.com/music/david-bowie</w:t>
        </w:r>
      </w:hyperlink>
      <w:r>
        <w:t xml:space="preserve"> - Unfortunately, this specific URL is not provided in the search results. However, The Guardian is known for its coverage of David Bowie's career and could potentially provide background information on his legacy and impact on music.</w:t>
      </w:r>
    </w:p>
    <w:p>
      <w:pPr>
        <w:pStyle w:val="ListBullet"/>
      </w:pPr>
      <w:hyperlink r:id="rId15">
        <w:r>
          <w:rPr>
            <w:u w:val="single"/>
            <w:color w:val="0000FF"/>
            <w:rStyle w:val="Hyperlink"/>
          </w:rPr>
          <w:t>https://www.bbc.co.uk/music/artists/5441c29d-3602-4f4e-9ee4-9c26e7acd3d7</w:t>
        </w:r>
      </w:hyperlink>
      <w:r>
        <w:t xml:space="preserve"> - Similar to the above, this URL is not directly listed in search results, but the BBC has extensive coverage of Bowie's career, which would support his frequent appearances and his relationship with the BBC.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atericalper.com/2025/04/13/bowie-at-the-bbc-brings-the-starman-back-to-earth-in-his-own-words/" TargetMode="External"/><Relationship Id="rId12" Type="http://schemas.openxmlformats.org/officeDocument/2006/relationships/hyperlink" Target="https://www.barnesandnoble.com/w/bowie-at-the-bbc-tom-hagler/1143218421" TargetMode="External"/><Relationship Id="rId13" Type="http://schemas.openxmlformats.org/officeDocument/2006/relationships/hyperlink" Target="https://www.londonreviewbookshop.co.uk/stock/bowie-at-the-bbc-a-life-in-interviews-david-bowie-tom-hagler" TargetMode="External"/><Relationship Id="rId14" Type="http://schemas.openxmlformats.org/officeDocument/2006/relationships/hyperlink" Target="https://www.theguardian.com/music/david-bowie" TargetMode="External"/><Relationship Id="rId15" Type="http://schemas.openxmlformats.org/officeDocument/2006/relationships/hyperlink" Target="https://www.bbc.co.uk/music/artists/5441c29d-3602-4f4e-9ee4-9c26e7acd3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