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Lady Gaga discusses her evolving music career and connection with younger audiences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 xml:space="preserve">In a recent interview with the BBC's music correspondent Mark Savage, American singer-songwriter and actress Lady Gaga shared insights into her evolving music career, the implications of her newfound love, as well as her efforts to engage a younger audience with her latest album. </w:t>
      </w:r>
    </w:p>
    <w:p>
      <w:r>
        <w:t xml:space="preserve">Born Stefani Joanne Angelina Germanotta in 1986, Lady Gaga has built a multifaceted career over the past 18 years, achieving significant commercial success with the sale of over 170 million records. She has not only made a name for herself in music but has also stepped into acting and launched her own vegan cosmetic brand, reflecting her diverse interests and talents. </w:t>
      </w:r>
    </w:p>
    <w:p>
      <w:r>
        <w:t>During the conversation, she addressed her relationship with fame, a subject that has often drawn public scrutiny. Known for her extravagant fashion choices and bold public persona, Lady Gaga has become a prominent figure in popular culture. Her latest musical work delves into the complexities of this relationship, illustrating her introspections and reflections on art and identity.</w:t>
      </w:r>
    </w:p>
    <w:p>
      <w:r>
        <w:t xml:space="preserve">Lady Gaga expressed particular enthusiasm about connecting with a younger demographic through her recent music endeavours. Additionally, she shared her admiration for fellow artist Elton John, highlighting her position as a super-fan. </w:t>
      </w:r>
    </w:p>
    <w:p>
      <w:r>
        <w:t>The interview also touched upon the issue of representation, with Gaga discussing the apparent scarcity of female role models in the music industry. Insights from this conversation shed light on her perspective regarding the challenges and dynamics faced by women in the field, a topic that resonates with many aspiring artists today.</w:t>
      </w:r>
    </w:p>
    <w:p>
      <w:r>
        <w:t>The Interview podcast allows listeners to gain firsthand accounts from influential figures like Lady Gaga. It airs on the BBC World Service on Mondays and Wednesdays at 07:00 GMT and is available for streaming on platforms such as BBC Sounds, Apple, and Spotify. The producers and editor continue to curate conversations that explore the personas shaping contemporary culture, inviting engagement from the audience via social media and email.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https://www.instagram.com/savage_tm/reel/DG5WhG2txFZ/</w:t>
        </w:r>
      </w:hyperlink>
      <w:r>
        <w:t xml:space="preserve"> - This URL supports the claim that Lady Gaga recently gave an interview, with a teaser shared by Mark Savage. The content hints at insights into her evolving music career.</w:t>
      </w:r>
    </w:p>
    <w:p>
      <w:pPr>
        <w:pStyle w:val="ListBullet"/>
      </w:pPr>
      <w:hyperlink r:id="rId12">
        <w:r>
          <w:rPr>
            <w:u w:val="single"/>
            <w:color w:val="0000FF"/>
            <w:rStyle w:val="Hyperlink"/>
          </w:rPr>
          <w:t>https://tiktok.com/@mrdiscopop/video/7479035069504572694</w:t>
        </w:r>
      </w:hyperlink>
      <w:r>
        <w:t xml:space="preserve"> - This TikTok video highlights moments from Mark Savage's interview with Lady Gaga, offering exclusive insights into her latest endeavors.</w:t>
      </w:r>
    </w:p>
    <w:p>
      <w:pPr>
        <w:pStyle w:val="ListBullet"/>
      </w:pPr>
      <w:hyperlink r:id="rId13">
        <w:r>
          <w:rPr>
            <w:u w:val="single"/>
            <w:color w:val="0000FF"/>
            <w:rStyle w:val="Hyperlink"/>
          </w:rPr>
          <w:t>https://www.threads.net/@savage_tm/post/DG5OLZ2N2HC/if-you-dont-have-half-an-hour-to-watch-my-lady-gaga-interview-here-are-the-highl</w:t>
        </w:r>
      </w:hyperlink>
      <w:r>
        <w:t xml:space="preserve"> - This post shares highlights from Mark Savage's interview with Lady Gaga, reinforcing the idea that she discussed her music career and other topics in detail.</w:t>
      </w:r>
    </w:p>
    <w:p>
      <w:pPr>
        <w:pStyle w:val="ListBullet"/>
      </w:pPr>
      <w:hyperlink r:id="rId14">
        <w:r>
          <w:rPr>
            <w:u w:val="single"/>
            <w:color w:val="0000FF"/>
            <w:rStyle w:val="Hyperlink"/>
          </w:rPr>
          <w:t>https://www.instagram.com/theversion.co.uk/p/DG3fFIhB1X4/</w:t>
        </w:r>
      </w:hyperlink>
      <w:r>
        <w:t xml:space="preserve"> - This post mentions a BBC Two event dedicated to Lady Gaga, further supporting the notion of her significant impact on the music industry and contemporary culture.</w:t>
      </w:r>
    </w:p>
    <w:p>
      <w:pPr>
        <w:pStyle w:val="ListBullet"/>
      </w:pPr>
      <w:hyperlink r:id="rId15">
        <w:r>
          <w:rPr>
            <w:u w:val="single"/>
            <w:color w:val="0000FF"/>
            <w:rStyle w:val="Hyperlink"/>
          </w:rPr>
          <w:t>https://entertainment.ie/tv/todays-tv-highlights/lady-gaga-inside-the-chaos-16803462</w:t>
        </w:r>
      </w:hyperlink>
      <w:r>
        <w:t xml:space="preserve"> - This article references Lady Gaga's conversation with Mark Savage about her album 'Mayhem', aligning with the claim that she discussed her latest music endeavors during the interview.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savage_tm/reel/DG5WhG2txFZ/" TargetMode="External"/><Relationship Id="rId12" Type="http://schemas.openxmlformats.org/officeDocument/2006/relationships/hyperlink" Target="https://tiktok.com/@mrdiscopop/video/7479035069504572694" TargetMode="External"/><Relationship Id="rId13" Type="http://schemas.openxmlformats.org/officeDocument/2006/relationships/hyperlink" Target="https://www.threads.net/@savage_tm/post/DG5OLZ2N2HC/if-you-dont-have-half-an-hour-to-watch-my-lady-gaga-interview-here-are-the-highl" TargetMode="External"/><Relationship Id="rId14" Type="http://schemas.openxmlformats.org/officeDocument/2006/relationships/hyperlink" Target="https://www.instagram.com/theversion.co.uk/p/DG3fFIhB1X4/" TargetMode="External"/><Relationship Id="rId15" Type="http://schemas.openxmlformats.org/officeDocument/2006/relationships/hyperlink" Target="https://entertainment.ie/tv/todays-tv-highlights/lady-gaga-inside-the-chaos-16803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