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discovers hidden tunnels beneath his home during renovations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man has shared an unusual experience he encountered while carrying out renovations in his home, revealing a complex network of hidden tunnels beneath the property. His discovery, which he recounted on a Reddit thread, has sparked a range of reactions and concerns among social media users.</w:t>
      </w:r>
    </w:p>
    <w:p>
      <w:r>
        <w:t>According to his post, the man discovered the intricate maze of tunnels while working in his house, which prompted him to embark on an exploratory journey into the subterranean passages. He described the tunnels as featuring "many stained blankets, with perhaps blood," and noted that the corridors seemed to extend indefinitely, with at least five rooms connected within. Some of these rooms reportedly had electricity, while others had flowing water.</w:t>
      </w:r>
    </w:p>
    <w:p>
      <w:r>
        <w:t>The conditions within the tunnels were less than ideal, with dampness and mould observed, alongside the presence of cockroaches. Despite the unsanitary environment, the man managed to record a DJ set in this unique, subterranean venue for an hour. He has since expressed concerns that this decision may have adversely impacted his health, particularly his lungs.</w:t>
      </w:r>
    </w:p>
    <w:p>
      <w:r>
        <w:t>Responses to his revelation were prompt and varied. One commenter on Reddit remarked, "Neat. Looks like you found the old coal room. Some care has gone into this room as noted on the last picture," suggesting that some degree of maintenance had been performed in parts of the labyrinthine structure. They continued to speculate about the heating systems previously used in the home, identifying signs of past hydronic heating.</w:t>
      </w:r>
    </w:p>
    <w:p>
      <w:r>
        <w:t>Another user took a more cautionary stance about the insulation evident in the pictures, saying, "The material is unclear, but it appears more like a cloth wrap than asbestos; nonetheless, it's best to be cautious around it." This comment highlights the potential health risks associated with older building materials and the importance of safety during exploration.</w:t>
      </w:r>
    </w:p>
    <w:p>
      <w:r>
        <w:t>The conversation also included lighter contributions, with one user advising against disturbing any potential "artefact or cursed objects" that might be found in the tunnels. Another suggested the prospect of renting the space out on Airbnb, stating, "people will pay to stay there just to be weird." Humour was not in short supply, as multiple users joked about the tunnels' potential use, with one user quipping, "Congrats. You now have your very own torture dungeon," and another recalling similar hidden tunnels connected to bootlegging from their uncle's past.</w:t>
      </w:r>
    </w:p>
    <w:p>
      <w:r>
        <w:t>The unfolding discussion highlights a blend of intrigue, concern, and humour regarding this unexpected discovery, leaving many to ponder the history and significance of the hidden tunnels beneath the man’s home.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https://www.reddit.com/</w:t>
        </w:r>
      </w:hyperlink>
      <w:r>
        <w:t xml:space="preserve"> - This platform is where the man originally shared his experience of discovering hidden tunnels beneath his home, initiating a range of reactions among users.</w:t>
      </w:r>
    </w:p>
    <w:p>
      <w:pPr>
        <w:pStyle w:val="ListBullet"/>
      </w:pPr>
      <w:hyperlink r:id="rId12">
        <w:r>
          <w:rPr>
            <w:u w:val="single"/>
            <w:color w:val="0000FF"/>
            <w:rStyle w:val="Hyperlink"/>
          </w:rPr>
          <w:t>https://www.noahwire.com/</w:t>
        </w:r>
      </w:hyperlink>
      <w:r>
        <w:t xml:space="preserve"> - This website provides the source article detailing the man's discovery and the subsequent online discussion.</w:t>
      </w:r>
    </w:p>
    <w:p>
      <w:pPr>
        <w:pStyle w:val="ListBullet"/>
      </w:pPr>
      <w:hyperlink r:id="rId13">
        <w:r>
          <w:rPr>
            <w:u w:val="single"/>
            <w:color w:val="0000FF"/>
            <w:rStyle w:val="Hyperlink"/>
          </w:rPr>
          <w:t>https://www.asbestos.com/exposure/insulation/</w:t>
        </w:r>
      </w:hyperlink>
      <w:r>
        <w:t xml:space="preserve"> - This website explains the potential health risks associated with older building materials like asbestos, relevant to the cautionary comments about insulation in the tunnels.</w:t>
      </w:r>
    </w:p>
    <w:p>
      <w:pPr>
        <w:pStyle w:val="ListBullet"/>
      </w:pPr>
      <w:hyperlink r:id="rId14">
        <w:r>
          <w:rPr>
            <w:u w:val="single"/>
            <w:color w:val="0000FF"/>
            <w:rStyle w:val="Hyperlink"/>
          </w:rPr>
          <w:t>https://www.airbnb.com/</w:t>
        </w:r>
      </w:hyperlink>
      <w:r>
        <w:t xml:space="preserve"> - This platform is where users joked about renting the tunnel space, highlighting its potential for unique accommodations.</w:t>
      </w:r>
    </w:p>
    <w:p>
      <w:pPr>
        <w:pStyle w:val="ListBullet"/>
      </w:pPr>
      <w:hyperlink r:id="rId15">
        <w:r>
          <w:rPr>
            <w:u w:val="single"/>
            <w:color w:val="0000FF"/>
            <w:rStyle w:val="Hyperlink"/>
          </w:rPr>
          <w:t>https://en.wikipedia.org/wiki/Hidden_passages_and_secret_tunnels</w:t>
        </w:r>
      </w:hyperlink>
      <w:r>
        <w:t xml:space="preserve"> - This resource provides historical context and examples of hidden tunnels and their varied uses, which aligns with speculations about the tunnels' purpose.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ddit.com/" TargetMode="External"/><Relationship Id="rId12" Type="http://schemas.openxmlformats.org/officeDocument/2006/relationships/hyperlink" Target="https://www.noahwire.com/" TargetMode="External"/><Relationship Id="rId13" Type="http://schemas.openxmlformats.org/officeDocument/2006/relationships/hyperlink" Target="https://www.asbestos.com/exposure/insulation/" TargetMode="External"/><Relationship Id="rId14" Type="http://schemas.openxmlformats.org/officeDocument/2006/relationships/hyperlink" Target="https://www.airbnb.com/" TargetMode="External"/><Relationship Id="rId15" Type="http://schemas.openxmlformats.org/officeDocument/2006/relationships/hyperlink" Target="https://en.wikipedia.org/wiki/Hidden_passages_and_secret_tunn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