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Navigating identity and fandom in the Swiftie community</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In recent reflections on the intersection of pop culture and LGBTQ+ identity, a self-identified gay man has shared his complex relationship with being part of the Taylor Swift fan community, known affectionately as Swifties. In an article published by The Guardian, he delves into his experience of navigating the often multifaceted and sometimes contradictory world of both his sexual identity and his fandom.</w:t>
      </w:r>
    </w:p>
    <w:p>
      <w:r>
        <w:t>The article highlights how, as a gay man, the author has typically avoided the awkwardness that often accompanies coming out. However, his newfound enthusiasm for Taylor Swift has introduced a layer of uncertainty regarding acceptance in various social contexts. He explains his need to assess whether a space is safe before revealing his admiration for Swift, questioning how he will be perceived based on the cultural stigma surrounding male fandom of female pop stars.</w:t>
      </w:r>
    </w:p>
    <w:p>
      <w:r>
        <w:t>Taylor Swift is depicted as a polarising figure within contemporary pop culture. Although she has become an emblematic figure for many, her earnest approach to songwriting contrasts sharply with the camp and irony often celebrated in gay culture. The author describes her ability to crystallise personal experiences into relatable narratives that resonate with her audience. He draws attention to songs that touch on themes of heartbreak and disillusionment, illustrating how Swift's music provides a soundtrack for personal struggles, even if they may seem trivial to the outside world.</w:t>
      </w:r>
    </w:p>
    <w:p>
      <w:r>
        <w:t>Reception to his declaration of being a Swiftie, as recounted in the piece, tends to fall into two camps. He notes that many express deep appreciation for her impact on their lives, while others, particularly within the gay male demographic, respond with scepticism or outright dismissal.</w:t>
      </w:r>
    </w:p>
    <w:p>
      <w:r>
        <w:t>The article further explores the dynamics of celebrity worship within gay culture, noting a tendency to amplify the stories of stars who have faced personal adversity. While figures like Judy Garland and Britney Spears hold a revered place within LGBTQ+ iconography, Swift’s narrative is markedly different. Raised comfortably, with a focus on success rather than struggle, the author questions whether her privilege creates a barrier for certain segments of her fan base.</w:t>
      </w:r>
    </w:p>
    <w:p>
      <w:r>
        <w:t>As he mentions, Swift has not explicitly sought to cultivate a gay audience, despite some content in her earlier work that has sparked discussions around LGBTQ+ themes. The nuanced interpretation of her outreach and advocacy—such as references made in her 2019 song "You Need to Calm Down"—is critiqued for being heavy-handed and somewhat inconsistent. While she has made strides towards supporting gay rights, there remains a sense of ambivalence within her broader fanbase about her commitment to those causes.</w:t>
      </w:r>
    </w:p>
    <w:p>
      <w:r>
        <w:t>The author contemplates whether Swift's embrace of her artistic evolution, highlighted in her recent Eras tour, resonates with LGBTQ+ individuals who may feel pressured to deny or reshape their past selves. He suggests that her openness about her personal history could challenge prevailing attitudes towards self-acceptance within the community.</w:t>
      </w:r>
    </w:p>
    <w:p>
      <w:r>
        <w:t>Finally, he reflects on the emotional complexity of occupying gay spaces, where a sense of belonging can be fraught with insecurities and societal pressure. Despite the convolutions of identity politics and pop culture, attending Swift's tour provided him with an escape—an opportunity to engage unreservedly with his fandom and celebrate the transformative power of music. In a landscape where joy and anxiety often intertwine, he found a moment of liberation amidst a sea of fellow Swifties, encapsulating the unique and multifaceted experience of being both queer and a fan.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https://glossmagazine.net/2023/08/taylor-swift-makes-strong-case-for-gay-icon-status-during-eras-tour/</w:t>
        </w:r>
      </w:hyperlink>
      <w:r>
        <w:t xml:space="preserve"> - This article highlights Taylor Swift's support for the LGBTQ+ community during her Eras tour, showcasing her commitment to queer advocacy and iconography. It emphasizes the queer energy and artistic expressions that resonate with LGBTQ+ fans.</w:t>
      </w:r>
    </w:p>
    <w:p>
      <w:pPr>
        <w:pStyle w:val="ListBullet"/>
      </w:pPr>
      <w:hyperlink r:id="rId12">
        <w:r>
          <w:rPr>
            <w:u w:val="single"/>
            <w:color w:val="0000FF"/>
            <w:rStyle w:val="Hyperlink"/>
          </w:rPr>
          <w:t>https://www.sbs.com.au/news/the-feed/article/disturbing-taylor-swifts-lgbtq-fans-say-theyre-being-outed-for-their-sexuality/syxwf8emj</w:t>
        </w:r>
      </w:hyperlink>
      <w:r>
        <w:t xml:space="preserve"> - This piece discusses the challenges faced by LGBTQ+ Taylor Swift fans, including being 'outed' for expressing their opinions online. It underscores the complexities and risks associated with fan identity.</w:t>
      </w:r>
    </w:p>
    <w:p>
      <w:pPr>
        <w:pStyle w:val="ListBullet"/>
      </w:pPr>
      <w:hyperlink r:id="rId13">
        <w:r>
          <w:rPr>
            <w:u w:val="single"/>
            <w:color w:val="0000FF"/>
            <w:rStyle w:val="Hyperlink"/>
          </w:rPr>
          <w:t>https://www.instagram.com/gaytimes/reel/CtGyoLTso91/</w:t>
        </w:r>
      </w:hyperlink>
      <w:r>
        <w:t xml:space="preserve"> - This content relates to Taylor Swift's heartfelt speech for LGBTQ+ fans, illustrating her growing public support for the community. It highlights her efforts to create a welcoming environment for LGBTQ+ individuals.</w:t>
      </w:r>
    </w:p>
    <w:p>
      <w:pPr>
        <w:pStyle w:val="ListBullet"/>
      </w:pPr>
      <w:hyperlink r:id="rId14">
        <w:r>
          <w:rPr>
            <w:u w:val="single"/>
            <w:color w:val="0000FF"/>
            <w:rStyle w:val="Hyperlink"/>
          </w:rPr>
          <w:t>https://wesleyanargus.com/2017/11/16/look-what-you-made-me-do-how-taylor-swift-is-letting-down-the-lgbt-community/</w:t>
        </w:r>
      </w:hyperlink>
      <w:r>
        <w:t xml:space="preserve"> - This article critiques Taylor Swift's past interactions with the LGBTQ+ community, suggesting she has let them down. It provides a balanced view of her support, which has evolved over time.</w:t>
      </w:r>
    </w:p>
    <w:p>
      <w:pPr>
        <w:pStyle w:val="ListBullet"/>
      </w:pPr>
      <w:hyperlink r:id="rId15">
        <w:r>
          <w:rPr>
            <w:u w:val="single"/>
            <w:color w:val="0000FF"/>
            <w:rStyle w:val="Hyperlink"/>
          </w:rPr>
          <w:t>https://mlpforums.com/topic/184582-taylor-swifts-pride-anthem-gets-blasted-by-lgbt-fans/</w:t>
        </w:r>
      </w:hyperlink>
      <w:r>
        <w:t xml:space="preserve"> - This discussion highlights the mixed reception of Taylor Swift's Pride-themed efforts, with some critics accusing her of exploiting gay culture. It reflects the diverse opinions within the LGBTQ+ community about her advocacy.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glossmagazine.net/2023/08/taylor-swift-makes-strong-case-for-gay-icon-status-during-eras-tour/" TargetMode="External"/><Relationship Id="rId12" Type="http://schemas.openxmlformats.org/officeDocument/2006/relationships/hyperlink" Target="https://www.sbs.com.au/news/the-feed/article/disturbing-taylor-swifts-lgbtq-fans-say-theyre-being-outed-for-their-sexuality/syxwf8emj" TargetMode="External"/><Relationship Id="rId13" Type="http://schemas.openxmlformats.org/officeDocument/2006/relationships/hyperlink" Target="https://www.instagram.com/gaytimes/reel/CtGyoLTso91/" TargetMode="External"/><Relationship Id="rId14" Type="http://schemas.openxmlformats.org/officeDocument/2006/relationships/hyperlink" Target="https://wesleyanargus.com/2017/11/16/look-what-you-made-me-do-how-taylor-swift-is-letting-down-the-lgbt-community/" TargetMode="External"/><Relationship Id="rId15" Type="http://schemas.openxmlformats.org/officeDocument/2006/relationships/hyperlink" Target="https://mlpforums.com/topic/184582-taylor-swifts-pride-anthem-gets-blasted-by-lgbt-f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