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Torquay’s harbourside to host colourful Easter celebration with free family activities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Torquay’s harbourside is set to come alive with a colourful Easter celebration this April, as the area hosts the two-day event Colour My Street. Scheduled for Sunday, April 20, and Monday, April 21, from 11am to 3pm each day, the festivities promise an array of free family-friendly activities designed to mark the official opening of the town’s revitalised public realm space.</w:t>
      </w:r>
    </w:p>
    <w:p>
      <w:r>
        <w:t>Commissioned by Torbay Council and delivered by Tonic Creatives, Colour My Street aims to transform the harbourside into a vibrant hub of artistic expression and community engagement. The event offers a diverse programme that includes live music, workshops, street performances, and interactive art installations.</w:t>
      </w:r>
    </w:p>
    <w:p>
      <w:r>
        <w:t>Among the musical highlights, percussion performances by Weapons of Sound will take place on the Sunday, followed by the Crooked Tempo Samba Band on the Monday. Play Torbay has curated a variety of attractions, such as hands-on art activities and dynamic street games, ensuring entertainment for visitors of all ages.</w:t>
      </w:r>
    </w:p>
    <w:p>
      <w:r>
        <w:t>Participants will have the opportunity to engage in willow-making workshops and plein-air art sessions led by local artists, focusing on capturing the scenic beauty of the harbourside. Additionally, the pavements will be enlivened by Italian chalk art installations, alongside an interactive doodle wall inviting creative contributions from attendees.</w:t>
      </w:r>
    </w:p>
    <w:p>
      <w:r>
        <w:t>Adding to the festive atmosphere, visitors can enjoy the spectacle of roaming stilt walkers, a traditional Punch &amp; Judy show performed by Spike Bones, and a harbourside quiz designed to encourage exploration of the area while learning quirky local facts.</w:t>
      </w:r>
    </w:p>
    <w:p>
      <w:r>
        <w:t>Victoria Westaway from Coach House Arts, one of the event organisers, shared in a press release: “We encourage everyone to join in and be part of a visual spectacle that promises to energise the waterfront. The event is designed to bring together residents and tourists in a celebration of culture, play and seaside spirit.”</w:t>
      </w:r>
    </w:p>
    <w:p>
      <w:r>
        <w:t>Colour My Street is open to all ages and free to attend, inviting the community and visitors alike to immerse themselves in a weekend of creativity and seaside festive fun. Organisers suggest that attendees come prepared with cameras and a willingness to engage with the unexpected delights planned along Torquay’s vibrant seafront.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https://www.torbay.gov.uk/news/pr9286/</w:t>
        </w:r>
      </w:hyperlink>
      <w:r>
        <w:t xml:space="preserve"> - Confirms that Colour My Street is a two-day free event on Sunday 20 and Monday 21 April 2025, from 11am to 3pm, celebrating the official opening of Torquay’s revitalised harbourside public realm space with family-friendly activities, street games, live music, art workshops, and performances.</w:t>
      </w:r>
    </w:p>
    <w:p>
      <w:pPr>
        <w:pStyle w:val="ListBullet"/>
      </w:pPr>
      <w:hyperlink r:id="rId12">
        <w:r>
          <w:rPr>
            <w:u w:val="single"/>
            <w:color w:val="0000FF"/>
            <w:rStyle w:val="Hyperlink"/>
          </w:rPr>
          <w:t>https://www.instagram.com/tonic_creativescic/</w:t>
        </w:r>
      </w:hyperlink>
      <w:r>
        <w:t xml:space="preserve"> - Supports the information that Tonic Creatives is delivering the Colour My Street event commissioned by Torbay Council and invites the community to join the free activities and entertainment over the Easter weekend on the harbourside.</w:t>
      </w:r>
    </w:p>
    <w:p>
      <w:pPr>
        <w:pStyle w:val="ListBullet"/>
      </w:pPr>
      <w:hyperlink r:id="rId13">
        <w:r>
          <w:rPr>
            <w:u w:val="single"/>
            <w:color w:val="0000FF"/>
            <w:rStyle w:val="Hyperlink"/>
          </w:rPr>
          <w:t>https://www.instagram.com/weirdstickscic/p/DH9EnwMOx6H/</w:t>
        </w:r>
      </w:hyperlink>
      <w:r>
        <w:t xml:space="preserve"> - Confirms the dates and times of Colour My Street as Sunday 20 and Monday 21 April 2025 from 11am to 3pm with a host of free family activities on Torquay Harbourside, highlighting the event’s focus on vibrant community engagement.</w:t>
      </w:r>
    </w:p>
    <w:p>
      <w:pPr>
        <w:pStyle w:val="ListBullet"/>
      </w:pPr>
      <w:hyperlink r:id="rId14">
        <w:r>
          <w:rPr>
            <w:u w:val="single"/>
            <w:color w:val="0000FF"/>
            <w:rStyle w:val="Hyperlink"/>
          </w:rPr>
          <w:t>https://www.playtorbay.org.uk/eventcalendar</w:t>
        </w:r>
      </w:hyperlink>
      <w:r>
        <w:t xml:space="preserve"> - Corroborates the involvement of Play Torbay in curating family-friendly activities and free workshops as part of the Easter Colour My Street event, providing interactive art and play opportunities for visitors of all ages.</w:t>
      </w:r>
    </w:p>
    <w:p>
      <w:pPr>
        <w:pStyle w:val="ListBullet"/>
      </w:pPr>
      <w:hyperlink r:id="rId11">
        <w:r>
          <w:rPr>
            <w:u w:val="single"/>
            <w:color w:val="0000FF"/>
            <w:rStyle w:val="Hyperlink"/>
          </w:rPr>
          <w:t>https://www.torbay.gov.uk/news/pr9286/</w:t>
        </w:r>
      </w:hyperlink>
      <w:r>
        <w:t xml:space="preserve"> - Details the specific musical acts for the event including percussion performances by Weapons of Sound on Sunday and Crooked Tempo Samba Band on Monday, as well as additional entertainment such as stilt walkers and Punch &amp; Judy shows.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rbay.gov.uk/news/pr9286/" TargetMode="External"/><Relationship Id="rId12" Type="http://schemas.openxmlformats.org/officeDocument/2006/relationships/hyperlink" Target="https://www.instagram.com/tonic_creativescic/" TargetMode="External"/><Relationship Id="rId13" Type="http://schemas.openxmlformats.org/officeDocument/2006/relationships/hyperlink" Target="https://www.instagram.com/weirdstickscic/p/DH9EnwMOx6H/" TargetMode="External"/><Relationship Id="rId14" Type="http://schemas.openxmlformats.org/officeDocument/2006/relationships/hyperlink" Target="https://www.playtorbay.org.uk/eventcalen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