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Erica Stoll’s Masters outfit sparks comparisons to Melania Trump amid personal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Erica Stoll, wife of professional golfer Rory McIlroy, attracted significant attention at the Masters Tournament last week, not only for her presence as McIlroy secured a career grand slam victory but also for her distinctive outfit which has sparked comparisons to former First Lady Melania Trump’s attire.</w:t>
      </w:r>
    </w:p>
    <w:p>
      <w:r>
        <w:t xml:space="preserve">Stoll, who watched nervously alongside their daughter Poppy as McIlroy defeated Justin Rose in a playoff at Augusta National, donned a white patterned cropped blouse paired with a matching miniskirt. Her look was completed by a wide-brimmed hat designed by Eric Javits, retailing at $317. Javits is notably the same designer who created the hat Melania Trump wore during Donald Trump’s second presidential inauguration earlier this year. </w:t>
      </w:r>
    </w:p>
    <w:p>
      <w:r>
        <w:t>The resemblance prompted social media users to suggest that Stoll’s hat might have been a subtle nod to Melania Trump. The two women both reside in Florida, approximately 20 miles apart, and have been subject to public speculation about their marriages.</w:t>
      </w:r>
    </w:p>
    <w:p>
      <w:r>
        <w:t>Over the past year, Stoll and McIlroy have experienced a turbulent period marked by divorce filings and affair rumours. McIlroy filed for divorce from Stoll around 11 months ago, amid rumours of a relationship with CBS reporter Amanda Balionis, which followed a notably warm and flirtatious interview during the Wells Fargo Championship. Despite these speculations, the couple reconciled and presented a united front during McIlroy’s Masters victory celebrations. Neither McIlroy nor Balionis have publicly confirmed or denied the alleged romance.</w:t>
      </w:r>
    </w:p>
    <w:p>
      <w:r>
        <w:t>Similarly, Melania Trump’s marriage to Donald Trump has endured considerable scrutiny. Publicised allegations include claims by adult film star Stormy Daniels and Playboy model Karen McDougal of past affairs with Donald Trump in 2006, which he has denied.</w:t>
      </w:r>
    </w:p>
    <w:p>
      <w:r>
        <w:t>Fashion experts consulted by the Daily Mail offered insight into the significance behind Stoll’s sartorial choices during the Masters. Lisa Talbot, a fashion commentator, said: “Erica’s choice of a wide-brimmed hat at The Masters was not only chic but incredibly intentional. Wide-brimmed hats have long been a symbol of sophistication and quiet strength and in fashion terms, they command presence without saying a word.” Talbot explained that such accessories can convey a sense of personal space and control, particularly in the public eye, serving as a form of self-care and empowerment.</w:t>
      </w:r>
    </w:p>
    <w:p>
      <w:r>
        <w:t>Personal stylist and colour psychologist Oriona Robb added, “Erica’s choice to wear an all-white outfit with a wide brimmed hat at the 2025 Masters was a statement, both a stylish one and one about her marriage.” Robb elaborated on the symbolism of white in fashion and colour psychology, stating that it “is frequently associated with purity, renewal and a fresh start.” She suggested that Stoll’s ensemble potentially signalled a desire for calmness and control amid her and McIlroy’s recent personal challenges. The wide-brimmed hat, Robb noted, might also have served as “a subtle barrier against public scrutiny.”</w:t>
      </w:r>
    </w:p>
    <w:p>
      <w:r>
        <w:t>Sophie McGown, designer and founder of EAR SASS, echoed similar interpretations: “White oozes purity, honesty, and carries an almost angelic quality. It’s often chosen when someone wants to communicate calm, control, and clarity. In Erica’s case, it could be because she wants to display messages of inner peace and serenity on her terms, as she may be conscious she will be in the limelight.” McGown emphasised that Stoll’s outfit seemed to communicate “innocence and transparency,” delivering a powerful message without the need for words.</w:t>
      </w:r>
    </w:p>
    <w:p>
      <w:r>
        <w:t>The Daily Mail is reporting on the widespread interest surrounding Erica Stoll’s outfit and its possible symbolic meanings amid the backdrop of her personal life and public associations with prominent figures such as Melania Trump.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https://www.countryliving.com/shopping/a64480308/rory-mcilroy-wife-outfit-masters/</w:t>
        </w:r>
      </w:hyperlink>
      <w:r>
        <w:t xml:space="preserve"> - Details Erica Stoll's attendance at the Masters and her white dress/sun hat outfit, corroborating her fashion choices and presence during Rory McIlroy's victory.</w:t>
      </w:r>
    </w:p>
    <w:p>
      <w:pPr>
        <w:pStyle w:val="ListBullet"/>
      </w:pPr>
      <w:hyperlink r:id="rId12">
        <w:r>
          <w:rPr>
            <w:u w:val="single"/>
            <w:color w:val="0000FF"/>
            <w:rStyle w:val="Hyperlink"/>
          </w:rPr>
          <w:t>https://www.mensjournal.com/sports/rory-mcilroy-wife-erica-stoll-daugther-poppy-message-masters</w:t>
        </w:r>
      </w:hyperlink>
      <w:r>
        <w:t xml:space="preserve"> - Describes the family's participation in the Green Jacket Ceremony, confirming their united appearance post-reconciliation and McIlroy's career grand slam achievement.</w:t>
      </w:r>
    </w:p>
    <w:p>
      <w:pPr>
        <w:pStyle w:val="ListBullet"/>
      </w:pPr>
      <w:hyperlink r:id="rId13">
        <w:r>
          <w:rPr>
            <w:u w:val="single"/>
            <w:color w:val="0000FF"/>
            <w:rStyle w:val="Hyperlink"/>
          </w:rPr>
          <w:t>https://www.mensjournal.com/sports/rory-mcilroy-wife-erica-stoll-pda-moment-masters</w:t>
        </w:r>
      </w:hyperlink>
      <w:r>
        <w:t xml:space="preserve"> - Documents a public display of affection between McIlroy and Stoll at the Par Three Contest, supporting claims of their reconciled relationship.</w:t>
      </w:r>
    </w:p>
    <w:p>
      <w:pPr>
        <w:pStyle w:val="ListBullet"/>
      </w:pPr>
      <w:hyperlink r:id="rId11">
        <w:r>
          <w:rPr>
            <w:u w:val="single"/>
            <w:color w:val="0000FF"/>
            <w:rStyle w:val="Hyperlink"/>
          </w:rPr>
          <w:t>https://www.countryliving.com/shopping/a64480308/rory-mcilroy-wife-outfit-masters/</w:t>
        </w:r>
      </w:hyperlink>
      <w:r>
        <w:t xml:space="preserve"> - Provides evidence of the specific designers (Jonathan Simkhai, Brixton) for Stoll's outfit components, though the article cites Eric Javits – this highlights the need for a Javits-specific source not found in current results.</w:t>
      </w:r>
    </w:p>
    <w:p>
      <w:pPr>
        <w:pStyle w:val="ListBullet"/>
      </w:pPr>
      <w:hyperlink r:id="rId12">
        <w:r>
          <w:rPr>
            <w:u w:val="single"/>
            <w:color w:val="0000FF"/>
            <w:rStyle w:val="Hyperlink"/>
          </w:rPr>
          <w:t>https://www.mensjournal.com/sports/rory-mcilroy-wife-erica-stoll-daugther-poppy-message-masters</w:t>
        </w:r>
      </w:hyperlink>
      <w:r>
        <w:t xml:space="preserve"> - Mentions McIlroy's playoff victory over Justin Rose, aligning with the reported competitive outcome and family's central role in celebrations.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untryliving.com/shopping/a64480308/rory-mcilroy-wife-outfit-masters/" TargetMode="External"/><Relationship Id="rId12" Type="http://schemas.openxmlformats.org/officeDocument/2006/relationships/hyperlink" Target="https://www.mensjournal.com/sports/rory-mcilroy-wife-erica-stoll-daugther-poppy-message-masters" TargetMode="External"/><Relationship Id="rId13" Type="http://schemas.openxmlformats.org/officeDocument/2006/relationships/hyperlink" Target="https://www.mensjournal.com/sports/rory-mcilroy-wife-erica-stoll-pda-moment-ma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