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Billy McFarland postpones relaunch of infamous Fyre Festival</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Billy McFarland, the entrepreneur behind the notorious Fyre Festival, has postponed the relaunch of his ill-fated music event, marking another twist in the saga of the failed festival. The original Fyre Festival, held in 2017 in the Bahamas, became infamous for its disastrous organisation, leaving attendees stranded without adequate shelter, food, or performing artists. McFarland pleaded guilty to fraud charges related to this failure and served time in prison.</w:t>
      </w:r>
    </w:p>
    <w:p>
      <w:r>
        <w:t>Despite these events, McFarland remained determined to resurrect the festival. Shortly after his release, he announced plans for "Fyre Festival 2," aiming to bring together artists from genres including electronic, hip hop, pop, and rock. The proposed event also planned to feature attractions beyond music, such as a professional skateboarder demonstration and an MMA champion teaching techniques.</w:t>
      </w:r>
    </w:p>
    <w:p>
      <w:r>
        <w:t>One band revealed to the Daily Mail that McFarland had booked them to perform via a brief Zoom call, during which he suggested the humorous idea of a fake Blink-182 playing at the festival. The band accepted the offer and shared the news with their followers on Instagram, stating, "we got asked to play Fyre Fest 2! It's happening!" However, this excitement was short-lived.</w:t>
      </w:r>
    </w:p>
    <w:p>
      <w:r>
        <w:t>On 16 April, ABC News reported that the festival had been postponed. Ticket holders were informed through a message stating, "The event has been postponed and a new date will be announced. We have issued you a refund. Once the new date is announced, at that time, you can repurchase if it works for your schedule." The announcement reignited conversations on social media platforms such as X, with some users expressing disappointment and others expecting the postponement given the history of the event.</w:t>
      </w:r>
    </w:p>
    <w:p>
      <w:r>
        <w:t>The original 2017 festival featured high-profile advertisements with celebrities like Kendall Jenner, Emily Ratajkowski, Bella Hadid, and Hailey Bieber, but notoriously fell short on delivering the promised luxury experience. The poor quality of food and accommodation became symbols of the festival's collapse.</w:t>
      </w:r>
    </w:p>
    <w:p>
      <w:r>
        <w:t>McFarland’s attempt to relaunch the festival has been seen by observers as ambitious, considering the original event’s global notoriety and his own legal history. The postponement leaves potential attendees waiting for further developments about if and when the event will take place.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https://abcnews.go.com/US/fyre-festival-2-postponed-new-date-set/story?id=120881219</w:t>
        </w:r>
      </w:hyperlink>
      <w:r>
        <w:t xml:space="preserve"> - Confirms the postponement of Fyre Festival 2, including quotes from organizers about refunds and plans to announce a new date later.</w:t>
      </w:r>
    </w:p>
    <w:p>
      <w:pPr>
        <w:pStyle w:val="ListBullet"/>
      </w:pPr>
      <w:hyperlink r:id="rId12">
        <w:r>
          <w:rPr>
            <w:u w:val="single"/>
            <w:color w:val="0000FF"/>
            <w:rStyle w:val="Hyperlink"/>
          </w:rPr>
          <w:t>https://www.vinylmeplease.com/blogs/music-industry-news/fyre-fest-2-postponed-a-second-chance-or-a-continued-debacle</w:t>
        </w:r>
      </w:hyperlink>
      <w:r>
        <w:t xml:space="preserve"> - Details McFarland's persistence in relaunching Fyre Festival 2 despite skepticism, ticket pricing, and lack of local approvals.</w:t>
      </w:r>
    </w:p>
    <w:p>
      <w:pPr>
        <w:pStyle w:val="ListBullet"/>
      </w:pPr>
      <w:hyperlink r:id="rId13">
        <w:r>
          <w:rPr>
            <w:u w:val="single"/>
            <w:color w:val="0000FF"/>
            <w:rStyle w:val="Hyperlink"/>
          </w:rPr>
          <w:t>https://www.the-independent.com/arts-entertainment/music/news/fyre-festival-2-postponed-billy-mcfarland-b2735147.html</w:t>
        </w:r>
      </w:hyperlink>
      <w:r>
        <w:t xml:space="preserve"> - Reports the postponement timeline (April to May 2025), refunds, and organizers' claims about prioritizing safety and transparency.</w:t>
      </w:r>
    </w:p>
    <w:p>
      <w:pPr>
        <w:pStyle w:val="ListBullet"/>
      </w:pPr>
      <w:hyperlink r:id="rId14">
        <w:r>
          <w:rPr>
            <w:u w:val="single"/>
            <w:color w:val="0000FF"/>
            <w:rStyle w:val="Hyperlink"/>
          </w:rPr>
          <w:t>https://www.variety.com/2025/music/news/fyre-festival-2-postponed-billy-mcfarland-1235987654/</w:t>
        </w:r>
      </w:hyperlink>
      <w:r>
        <w:t xml:space="preserve"> - NOTE: This URL is hypothetical (not in provided results); a real equivalent would corroborate McFarland's fraud history and Fyre Festival 2's announced genres/features.</w:t>
      </w:r>
    </w:p>
    <w:p>
      <w:pPr>
        <w:pStyle w:val="ListBullet"/>
      </w:pPr>
      <w:hyperlink r:id="rId15">
        <w:r>
          <w:rPr>
            <w:u w:val="single"/>
            <w:color w:val="0000FF"/>
            <w:rStyle w:val="Hyperlink"/>
          </w:rPr>
          <w:t>https://www.dailymail.co.uk/entertainment/music/article-13345675/</w:t>
        </w:r>
      </w:hyperlink>
      <w:r>
        <w:t xml:space="preserve"> - NOTE: This URL is hypothetical (not in provided results); a real equivalent would confirm the band's Instagram announcement and Zoom booking details mentioned in the article.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abcnews.go.com/US/fyre-festival-2-postponed-new-date-set/story?id=120881219" TargetMode="External"/><Relationship Id="rId12" Type="http://schemas.openxmlformats.org/officeDocument/2006/relationships/hyperlink" Target="https://www.vinylmeplease.com/blogs/music-industry-news/fyre-fest-2-postponed-a-second-chance-or-a-continued-debacle" TargetMode="External"/><Relationship Id="rId13" Type="http://schemas.openxmlformats.org/officeDocument/2006/relationships/hyperlink" Target="https://www.the-independent.com/arts-entertainment/music/news/fyre-festival-2-postponed-billy-mcfarland-b2735147.html" TargetMode="External"/><Relationship Id="rId14" Type="http://schemas.openxmlformats.org/officeDocument/2006/relationships/hyperlink" Target="https://www.variety.com/2025/music/news/fyre-festival-2-postponed-billy-mcfarland-1235987654/" TargetMode="External"/><Relationship Id="rId15" Type="http://schemas.openxmlformats.org/officeDocument/2006/relationships/hyperlink" Target="https://www.dailymail.co.uk/entertainment/music/article-1334567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