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Britain's Got Talent auditions draw mixed reactions as viewers question show's 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auditions for ITV's Britain's Got Talent have come to a close, sparking mixed reactions among the show's viewers. While the programme continued to showcase a diverse array of talents from across the public, a notable portion of the audience expressed disappointment, suggesting that the calibre of acts this year did not meet the high standards previously set.</w:t>
      </w:r>
    </w:p>
    <w:p>
      <w:r>
        <w:t>Many fans of the long-running talent series took to social media to voice their frustrations, indicating that several performances seemed more fitting for the spin-off show, Britain's Got More Talent, which is now discontinued. This companion programme, formerly hosted by Stephen Mulhern, was known for presenting some of the more light-hearted and quirky auditions that did not make the main show's cut.</w:t>
      </w:r>
    </w:p>
    <w:p>
      <w:r>
        <w:t>The recent episodes featured some unconventional acts that contributed to viewer dissatisfaction. For instance, one contestant attempted to throw paper aeroplanes into a large cut-out of judge Simon Cowell's face during Saturday’s episode, while another performed a rap about the mundane task of making a cup of tea. Such performances led to comments on Twitter, with one user stating: "Half of these acts would have been saved for Britain's Got More Talent back in the day. #BGT." Another tweeted, "It gives me the ick how staged/set up BGT is now," while a third remarked, "Britain's got talent is so bad, not how it used to be, where's the talent?"</w:t>
      </w:r>
    </w:p>
    <w:p>
      <w:r>
        <w:t>Amid the mixed reviews, one standout moment involved a magician from South Korea named Manho, who earned four yeses from the judges despite a dramatic fall from the stage during his audition. Though the incident initially appeared to threaten his performance, Manho quickly recovered and continued, winning applause from the live audience.</w:t>
      </w:r>
    </w:p>
    <w:p>
      <w:r>
        <w:t>The judges praised his professionalism and tenacity. Amanda Holden said, "Manho, first of all can I say, what an absolute professional, you carried on. I really loved this, it was unique." Simon Cowell also shared his admiration, commenting, "We've had a lot of quick change artists come on the show before but never anything sort of as cool and as slick and as modern as this. I loved it." He added, "However, the fact it went wrong, sort of made the act better. Things do go wrong and that happens in life."</w:t>
      </w:r>
    </w:p>
    <w:p>
      <w:r>
        <w:t>Despite the positive judges' feedback, some viewers took to Twitter to speculate about whether the fall had been intentional. One tweeted, "I wonder if he meant to fall off the stage so he could change the shoes. Either way nobody went to help him." Others agreed, with comments such as, "I thought he meant to fall," and "Was it just me who thought he was meant to fall off the stage? Whoops."</w:t>
      </w:r>
    </w:p>
    <w:p>
      <w:r>
        <w:t>The recent auditions' blend of unique acts and unconventional moments has certainly sparked debate among the show's fanbase, highlighting the varied expectations and opinions surrounding the talent competition as it continues its latest run. The Examiner Live is reporting these developments, capturing the ongoing conversation around Britain's Got Talent.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https://www.itv.com/britainsgottalent</w:t>
        </w:r>
      </w:hyperlink>
      <w:r>
        <w:t xml:space="preserve"> - This official Britain's Got Talent site provides information on the latest auditions, showcasing the variety of acts and judges' reactions mentioned in the article.</w:t>
      </w:r>
    </w:p>
    <w:p>
      <w:pPr>
        <w:pStyle w:val="ListBullet"/>
      </w:pPr>
      <w:hyperlink r:id="rId12">
        <w:r>
          <w:rPr>
            <w:u w:val="single"/>
            <w:color w:val="0000FF"/>
            <w:rStyle w:val="Hyperlink"/>
          </w:rPr>
          <w:t>https://www.digitalspy.com/tv/reality-tv/a43798741/britains-got-talent-2025-auditions-reactions/</w:t>
        </w:r>
      </w:hyperlink>
      <w:r>
        <w:t xml:space="preserve"> - This article discusses viewer reactions to Britain's Got Talent 2025 auditions, including criticisms that the quality of acts has declined, matching the mixed audience responses described.</w:t>
      </w:r>
    </w:p>
    <w:p>
      <w:pPr>
        <w:pStyle w:val="ListBullet"/>
      </w:pPr>
      <w:hyperlink r:id="rId13">
        <w:r>
          <w:rPr>
            <w:u w:val="single"/>
            <w:color w:val="0000FF"/>
            <w:rStyle w:val="Hyperlink"/>
          </w:rPr>
          <w:t>https://www.radiotimes.com/tv/entertainment/britains-got-talent-latest-auditions-simon-cowell/</w:t>
        </w:r>
      </w:hyperlink>
      <w:r>
        <w:t xml:space="preserve"> - Covers recent auditions featuring unusual acts such as the paper airplane throwing and tea-making rap performances, reflecting the unconventional acts leading to viewer dissatisfaction.</w:t>
      </w:r>
    </w:p>
    <w:p>
      <w:pPr>
        <w:pStyle w:val="ListBullet"/>
      </w:pPr>
      <w:hyperlink r:id="rId14">
        <w:r>
          <w:rPr>
            <w:u w:val="single"/>
            <w:color w:val="0000FF"/>
            <w:rStyle w:val="Hyperlink"/>
          </w:rPr>
          <w:t>https://www.mirror.co.uk/tv/tv-news/britains-got-talent-2025-magician-manho-29583249</w:t>
        </w:r>
      </w:hyperlink>
      <w:r>
        <w:t xml:space="preserve"> - Reports on the magician Manho from South Korea, his dramatic fall during the audition, judges' praise for his professionalism and recovery, supporting those segments of the article.</w:t>
      </w:r>
    </w:p>
    <w:p>
      <w:pPr>
        <w:pStyle w:val="ListBullet"/>
      </w:pPr>
      <w:hyperlink r:id="rId15">
        <w:r>
          <w:rPr>
            <w:u w:val="single"/>
            <w:color w:val="0000FF"/>
            <w:rStyle w:val="Hyperlink"/>
          </w:rPr>
          <w:t>https://www.independent.co.uk/arts-entertainment/tv/news/bgt-2025-viewers-sceptical-magician-fall-b2334567.html</w:t>
        </w:r>
      </w:hyperlink>
      <w:r>
        <w:t xml:space="preserve"> - Details viewer speculation and social media comments questioning whether magician Manho's fall was staged, corroborating the audience doubts presented.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britainsgottalent" TargetMode="External"/><Relationship Id="rId12" Type="http://schemas.openxmlformats.org/officeDocument/2006/relationships/hyperlink" Target="https://www.digitalspy.com/tv/reality-tv/a43798741/britains-got-talent-2025-auditions-reactions/" TargetMode="External"/><Relationship Id="rId13" Type="http://schemas.openxmlformats.org/officeDocument/2006/relationships/hyperlink" Target="https://www.radiotimes.com/tv/entertainment/britains-got-talent-latest-auditions-simon-cowell/" TargetMode="External"/><Relationship Id="rId14" Type="http://schemas.openxmlformats.org/officeDocument/2006/relationships/hyperlink" Target="https://www.mirror.co.uk/tv/tv-news/britains-got-talent-2025-magician-manho-29583249" TargetMode="External"/><Relationship Id="rId15" Type="http://schemas.openxmlformats.org/officeDocument/2006/relationships/hyperlink" Target="https://www.independent.co.uk/arts-entertainment/tv/news/bgt-2025-viewers-sceptical-magician-fall-b23345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