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Gateshead Stadium hosts vibrant Nerd Fest 2025 with celebrity guests and charity focus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Gateshead Stadium came alive on Saturday as it played host to Nerd Fest 2025, an event that attracted a vibrant crowd of fans and featured notable special guests from the worlds of television and entertainment. Among the celebrities attending were Sylvester McCoy, known for his role as the Seventh Doctor in the long-running series Doctor Who, and Diane Youdale, popularly recognised as 'Jet' from the television show Gladiators.</w:t>
      </w:r>
    </w:p>
    <w:p>
      <w:r>
        <w:t>The festival celebrated popular culture with a distinctive retro twist, drawing numerous enthusiasts who often donned elaborate costumes representing iconic characters from films, TV shows, video games, and animation. The atmosphere was charged with excitement as attendees engaged in various activities, including exploring recreated movie sets and trying their hand at vintage arcade machines. Throughout the event, multiple photo opportunities allowed fans to capture memorable moments.</w:t>
      </w:r>
    </w:p>
    <w:p>
      <w:r>
        <w:t>Beyond entertainment, Nerd Fest 2025 served a charitable purpose, with proceeds going to the Cash for Kids charity. This organisation supports young people living in poverty, underlining the event’s community-oriented mission.</w:t>
      </w:r>
    </w:p>
    <w:p>
      <w:r>
        <w:t>The Chronicle Live is reporting that the day was marked by a strong turnout of enthusiastic fans who enjoyed meeting the special guests, showcasing their creative costumes, and participating in the diverse range of activities provided. The event’s blend of nostalgia, fandom, and philanthropy made for an engaging experience at Gateshead Stadium.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https://www.eventbrite.co.uk/e/nerd-fest-2025-tickets-1057441378629</w:t>
        </w:r>
      </w:hyperlink>
      <w:r>
        <w:t xml:space="preserve"> - Confirms Nerd Fest 2025 took place at Gateshead Stadium with retro gaming, cosplay competitions, and family activities.</w:t>
      </w:r>
    </w:p>
    <w:p>
      <w:pPr>
        <w:pStyle w:val="ListBullet"/>
      </w:pPr>
      <w:hyperlink r:id="rId12">
        <w:r>
          <w:rPr>
            <w:u w:val="single"/>
            <w:color w:val="0000FF"/>
            <w:rStyle w:val="Hyperlink"/>
          </w:rPr>
          <w:t>https://www.instagram.com/nerdfest.uk/</w:t>
        </w:r>
      </w:hyperlink>
      <w:r>
        <w:t xml:space="preserve"> - Supports the event's focus on geek culture, retro gaming, and Easter Saturday timing (though date discrepancy exists relative to the article's 'Saturday' claim).</w:t>
      </w:r>
    </w:p>
    <w:p>
      <w:pPr>
        <w:pStyle w:val="ListBullet"/>
      </w:pPr>
      <w:hyperlink r:id="rId13">
        <w:r>
          <w:rPr>
            <w:u w:val="single"/>
            <w:color w:val="0000FF"/>
            <w:rStyle w:val="Hyperlink"/>
          </w:rPr>
          <w:t>https://www.highlifenorth.com/events/nerd-fest-2025-gateshead-international-stadium</w:t>
        </w:r>
      </w:hyperlink>
      <w:r>
        <w:t xml:space="preserve"> - Describes Nerd Fest 2025 as a comic-con with movie sets, arcade machines, and cosplay competitions, aligning with the article's activity descriptions.</w:t>
      </w:r>
    </w:p>
    <w:p>
      <w:pPr>
        <w:pStyle w:val="ListBullet"/>
      </w:pPr>
      <w:hyperlink r:id="rId14">
        <w:r>
          <w:rPr>
            <w:u w:val="single"/>
            <w:color w:val="0000FF"/>
            <w:rStyle w:val="Hyperlink"/>
          </w:rPr>
          <w:t>https://www.instagram.com/nerdfest.uk/reel/DIWk5W3tZpn/</w:t>
        </w:r>
      </w:hyperlink>
      <w:r>
        <w:t xml:space="preserve"> - Indicates event occurred on April 19, 2025, consistent with the article's timeframe, and references cosplay participation.</w:t>
      </w:r>
    </w:p>
    <w:p>
      <w:pPr>
        <w:pStyle w:val="ListBullet"/>
      </w:pPr>
      <w:hyperlink r:id="rId15">
        <w:r>
          <w:rPr>
            <w:u w:val="single"/>
            <w:color w:val="0000FF"/>
            <w:rStyle w:val="Hyperlink"/>
          </w:rPr>
          <w:t>https://www.livingsocial.co.uk/deal/newcastle/activities-entertainment/fairs-shows/39683722/nerdfest-2025-ticket</w:t>
        </w:r>
      </w:hyperlink>
      <w:r>
        <w:t xml:space="preserve"> - Verifies the April 19, 2025 date and Gateshead Stadium location for Nerd Fest 2025.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ventbrite.co.uk/e/nerd-fest-2025-tickets-1057441378629" TargetMode="External"/><Relationship Id="rId12" Type="http://schemas.openxmlformats.org/officeDocument/2006/relationships/hyperlink" Target="https://www.instagram.com/nerdfest.uk/" TargetMode="External"/><Relationship Id="rId13" Type="http://schemas.openxmlformats.org/officeDocument/2006/relationships/hyperlink" Target="https://www.highlifenorth.com/events/nerd-fest-2025-gateshead-international-stadium" TargetMode="External"/><Relationship Id="rId14" Type="http://schemas.openxmlformats.org/officeDocument/2006/relationships/hyperlink" Target="https://www.instagram.com/nerdfest.uk/reel/DIWk5W3tZpn/" TargetMode="External"/><Relationship Id="rId15" Type="http://schemas.openxmlformats.org/officeDocument/2006/relationships/hyperlink" Target="https://www.livingsocial.co.uk/deal/newcastle/activities-entertainment/fairs-shows/39683722/nerdfest-2025-tic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