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Celebrity Big Brother viewers baffled by live studio audience booing and controversial moments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the live episode of Celebrity Big Brother on Tuesday evening, viewers expressed frustration over unusual behaviour and audience reactions that unfolded on the show. The episode centred on the remaining housemates nominating who they felt should be next to leave the house, with each contestant given two Easter Eggs to place in the basket of the person they wished to nominate for eviction.</w:t>
      </w:r>
    </w:p>
    <w:p>
      <w:r>
        <w:t>Tensions ran high as housemates candidly revealed their opinions about each other. Angellica Bell, Chris Hughes, Ella Rae Wise and Patsy Palmer received the highest number of nominations, with a twist introducing Danny Beard as an additional nominee. Jojo Siwa, holding a golden egg, was able to nominate yet another contestant. The nomination process proved emotional, with Ella Rae Wise storming out in tears after being put up for the public vote.</w:t>
      </w:r>
    </w:p>
    <w:p>
      <w:r>
        <w:t>The episode was hosted by AJ Odudu and Will Best. However, an unexpected moment occurred when the live studio audience was heard booing Chris Hughes. Viewers took to social media to voice confusion about the crowd's behaviour. One fan remarked on Twitter: “Why are people chanting get Chris out and booing him, I’m so confused!!” Another echoed similar sentiments, describing the reaction as “weird behaviour,” while others defended Chris, who has been a fan favourite throughout the series.</w:t>
      </w:r>
    </w:p>
    <w:p>
      <w:r>
        <w:t>The former Love Island star has recently faced scrutiny over his close relationship with Jojo Siwa inside the house. Daley Thompson, who was evicted on Friday’s episode, discussed their bond during an appearance on This Morning. He characterised them as “the professionals within the group” and suggested their friendship, although platonic, “works for both of them” because “their energies genuinely match.”</w:t>
      </w:r>
    </w:p>
    <w:p>
      <w:r>
        <w:t>A recent episode also drew criticism when housemates dressed as cats, with Chris and Jojo taking the role-play further by urinating in the cat litter as a joke. The show’s Big Brother voice reprimanded them, reminding: “Just a reminder that you can use human toilets.” This incident shocked viewers, some calling it “vile” and “gross.”</w:t>
      </w:r>
    </w:p>
    <w:p>
      <w:r>
        <w:t>Celebrity Big Brother has previously come under fire for housemate conduct, notably with Hollywood actor Mickey Rourke’s removal following inappropriate comments. Reflecting on his exit, Rourke said, “I blame myself, I know it was my bad. You know, I’ve got a short fuse and I know I upset a lot of people out there... I’m actually ashamed of myself for getting that hot. I went over the line, you know, I did wrong.”</w:t>
      </w:r>
    </w:p>
    <w:p>
      <w:r>
        <w:t>Celebrity Big Brother continues to air on ITV, with the next episode scheduled for 9pm tomorrow. The Liverpool Echo reports extensive coverage of the show’s developments and entertainment news on their dedicated showbiz page.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https://www.imdb.com/news/ni65245020/</w:t>
        </w:r>
      </w:hyperlink>
      <w:r>
        <w:t xml:space="preserve"> - Confirms the live eviction episode of Celebrity Big Brother aired on Tuesday, 22 April 2025, highlighting tension among housemates facing eviction, aligning with the article's description of the nomination and eviction process.</w:t>
      </w:r>
    </w:p>
    <w:p>
      <w:pPr>
        <w:pStyle w:val="ListBullet"/>
      </w:pPr>
      <w:hyperlink r:id="rId12">
        <w:r>
          <w:rPr>
            <w:u w:val="single"/>
            <w:color w:val="0000FF"/>
            <w:rStyle w:val="Hyperlink"/>
          </w:rPr>
          <w:t>https://www.thestar.co.uk/whats-on/celebrity-big-brother-april-22-evictions-full-list-5094779</w:t>
        </w:r>
      </w:hyperlink>
      <w:r>
        <w:t xml:space="preserve"> - Provides details on the Celebrity Big Brother eviction event where multiple nominated housemates left the show, supporting the article's claim about nominations and evictions happening during the live episode.</w:t>
      </w:r>
    </w:p>
    <w:p>
      <w:pPr>
        <w:pStyle w:val="ListBullet"/>
      </w:pPr>
      <w:hyperlink r:id="rId13">
        <w:r>
          <w:rPr>
            <w:u w:val="single"/>
            <w:color w:val="0000FF"/>
            <w:rStyle w:val="Hyperlink"/>
          </w:rPr>
          <w:t>https://www.imdb.com/news/ni65246496/</w:t>
        </w:r>
      </w:hyperlink>
      <w:r>
        <w:t xml:space="preserve"> - Discusses the nomination twist involving housemates including Danny Beard and Jojo Siwa’s golden egg nomination power, corroborating the article’s details on nomination dynamics and emotional responses, such as Ella Rae Wise's reaction.</w:t>
      </w:r>
    </w:p>
    <w:p>
      <w:pPr>
        <w:pStyle w:val="ListBullet"/>
      </w:pPr>
      <w:hyperlink r:id="rId14">
        <w:r>
          <w:rPr>
            <w:u w:val="single"/>
            <w:color w:val="0000FF"/>
            <w:rStyle w:val="Hyperlink"/>
          </w:rPr>
          <w:t>https://www.independent.co.uk/arts-entertainment/tv/news/celebrity-big-brother-chris-hughes-booed-b2334566.html</w:t>
        </w:r>
      </w:hyperlink>
      <w:r>
        <w:t xml:space="preserve"> - Reports on the live studio audience booing Chris Hughes during the eviction show and the mixed fan reactions on social media, matching the article's mention of audience behaviour and viewer confusion.</w:t>
      </w:r>
    </w:p>
    <w:p>
      <w:pPr>
        <w:pStyle w:val="ListBullet"/>
      </w:pPr>
      <w:hyperlink r:id="rId15">
        <w:r>
          <w:rPr>
            <w:u w:val="single"/>
            <w:color w:val="0000FF"/>
            <w:rStyle w:val="Hyperlink"/>
          </w:rPr>
          <w:t>https://www.digitalspy.com/tv/reality-tv/a44023321/celebrity-big-brother-chris-hughes-jojo-siwa-relationship/</w:t>
        </w:r>
      </w:hyperlink>
      <w:r>
        <w:t xml:space="preserve"> - Covers the scrutiny over Chris Hughes and Jojo Siwa's close friendship inside the Celebrity Big Brother house, featuring commentary by evicted housemate Daley Thompson, confirming the article's statements about their relationship and house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5245020/" TargetMode="External"/><Relationship Id="rId12" Type="http://schemas.openxmlformats.org/officeDocument/2006/relationships/hyperlink" Target="https://www.thestar.co.uk/whats-on/celebrity-big-brother-april-22-evictions-full-list-5094779" TargetMode="External"/><Relationship Id="rId13" Type="http://schemas.openxmlformats.org/officeDocument/2006/relationships/hyperlink" Target="https://www.imdb.com/news/ni65246496/" TargetMode="External"/><Relationship Id="rId14" Type="http://schemas.openxmlformats.org/officeDocument/2006/relationships/hyperlink" Target="https://www.independent.co.uk/arts-entertainment/tv/news/celebrity-big-brother-chris-hughes-booed-b2334566.html" TargetMode="External"/><Relationship Id="rId15" Type="http://schemas.openxmlformats.org/officeDocument/2006/relationships/hyperlink" Target="https://www.digitalspy.com/tv/reality-tv/a44023321/celebrity-big-brother-chris-hughes-jojo-siwa-relatio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