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Unexplained UFO sightings and alien encounters continue to mystify Britain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Interest in extraterrestrial encounters in Britain has gained renewed attention in recent years, with several remarkable reports emerging across the country. Accounts have ranged from mysterious UFO sightings captured on camera to baffling cold cases intertwined with alien abduction theories, painting a complex picture of unexplained aerial phenomena and alleged extraterrestrial visits.</w:t>
      </w:r>
    </w:p>
    <w:p>
      <w:r>
        <w:t>One of the most recent incidents took place aboard a flight from London to Copenhagen in early 2024, where passengers witnessed an unusual airborne object over the North Sea. According to reports from the Daily Mail, airline passengers, including one from Birmingham, observed what appeared to be a 'floating blob-like shape' that transformed and altered its flight path. Video captured from the plane showed the object shifting from an elongated shape to a sphere before changing direction, remaining visible for approximately five to ten minutes as it hovered at a similar altitude to the aircraft against a sunrise backdrop.</w:t>
      </w:r>
    </w:p>
    <w:p>
      <w:r>
        <w:t>In another notable example, footage from Cambridgeshire in 2023 revealed a massive flying object described by local stargazer Richard Grecian as being roughly the size of a football pitch and flying silently at about 200 feet above ground. “It had a row of lights across the front... It was very low and very clear to the naked eye,” Mr Grecian told Cambridge News. While his video only faintly captured the outline of the object, he maintained that the sighting was unmistakable.</w:t>
      </w:r>
    </w:p>
    <w:p>
      <w:r>
        <w:t>Historically, Britain’s most extraordinary UFO photograph emerged from Scotland in 1990, when two hotel chefs near Pitlochry encountered a large diamond-shaped craft hovering silently some 100 feet above the ground. After hiding and observing the object, which coincided with the nearby presence of RAF Tornado jets reportedly investigating the phenomenon, the men captured six photographs before the object ascended rapidly out of sight. These images were forwarded to the Ministry of Defence but were subsequently lost for decades. In 2022, the photographs were published by MailOnline amid efforts by the MoD to keep the images and the witnesses’ identities undisclosed until 2076 on privacy grounds.</w:t>
      </w:r>
    </w:p>
    <w:p>
      <w:r>
        <w:t>Among the UK’s most puzzling and bizarre cases is the death of Polish-born coal miner Zigmund Adamski in 1980. Found dead atop a coal heap in Todmorden, West Yorkshire, Adamski exhibited unexplained burns covered by an unidentified ointment and an altered physical appearance incongruous with his time missing. While the official cause of death was ruled as heart failure combined with emphysema, the circumstances led to various conspiracy theories, including a possible alien abduction. Adding mystique, PC Alan Godfrey, the officer who discovered Adamski’s body, later reported his own encounter with a diamond-shaped UFO in November 1980. He described seeing the object hovering just five feet above the road, spinning slowly, and experiencing a time lapse where his watch showed a 25-minute discrepancy. Under hypnosis, Godfrey detailed being examined by small, otherworldly beings and a taller humanoid figure, which contributed to his professional difficulties and personal hardships. Speaking to the Daily Mail, Godfrey said, “Was it an alien craft I saw, or was it of this earth? I don't know. To be honest, it's such a long time ago that it doesn't matter to me whether people believe me or not. It happened.”</w:t>
      </w:r>
    </w:p>
    <w:p>
      <w:r>
        <w:t>Further curiosity surrounds reports of livestock mutilations in Wales’s Cambrian Mountains throughout 2023. Helena Worth, a self-described UFO investigator, has suggested that the precise and bloodless nature of the sheep killings points to an extraterrestrial involvement rather than local wildlife such as ‘big cats’ or the legendary ‘Beast of Bont’. Ceredigion farmers have witnessed multiple incidents of uniformly skinned animals, often devoid of blood or footprints nearby, adding to the mystery. Local farmer Jonathan Davies described police suggestions that a big cat could be responsible, but Ms Worth remains sceptical, stating, “With cattle and sheep mutilations it’s always very precise cut marks or something an animal couldn’t do… there often aren’t any footprints up to the animal, so there is no evidence humans are responsible so maybe it could have come from above.”</w:t>
      </w:r>
    </w:p>
    <w:p>
      <w:r>
        <w:t>A separate intriguing video surfaced in 2022 in Harborne, Birmingham, where Dr Mohamed Salama recorded a 38-second clip of two bright lights rapidly moving apart before the object rotated and sped off behind a cloud. Dr Salama reported to BirminghamLive that the phenomenon was unlike any conventional aircraft or natural occurrence he had seen, emphasising the object's swift directional changes and unusual movement. “It definitely was not a plane, star, drone or laser,” he said. The sighting led him to reconsider his previous scepticism towards UFOs.</w:t>
      </w:r>
    </w:p>
    <w:p>
      <w:r>
        <w:t>Lastly, a compelling personal account of alleged alien abduction comes from Philip Kinsella of Bedfordshire, who recalled being forcibly taken by ‘reptilian’ beings in 1989. Describing his experience to The Sun, Kinsella said, “That image was the most raw and unforgettable – I will never forget their faces. They looked like dinosaurs, but they were reptilian, about seven to eight feet tall.” After being levitated through his home and strapped to a board for examination, he experienced ongoing physical symptoms like severe nosebleeds. Philip and his twin brother Ronald report having had multiple UFO sightings, including capturing footage of hovering white objects in 2016.</w:t>
      </w:r>
    </w:p>
    <w:p>
      <w:r>
        <w:t>From eyewitness testimonies and rare photographs to long-standing mysteries that intertwine official investigations and speculative theories, these accounts underscore the complex and often controversial nature of reports relating to unidentified flying objects and alleged extraterrestrial encounters in Britain over recent decades.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https://www.dailymail.co.uk/news/article-12674557/Passengers-spotted-mystery-floating-blob-shape-flight-London-Copenhagen.html</w:t>
        </w:r>
      </w:hyperlink>
      <w:r>
        <w:t xml:space="preserve"> - This Daily Mail article corroborates the claim about the 2024 London to Copenhagen flight where passengers witnessed a transforming 'floating blob-like shape' over the North Sea, as well as video evidence showing the object changing shape and direction.</w:t>
      </w:r>
    </w:p>
    <w:p>
      <w:pPr>
        <w:pStyle w:val="ListBullet"/>
      </w:pPr>
      <w:hyperlink r:id="rId12">
        <w:r>
          <w:rPr>
            <w:u w:val="single"/>
            <w:color w:val="0000FF"/>
            <w:rStyle w:val="Hyperlink"/>
          </w:rPr>
          <w:t>https://www.cambridge-news.co.uk/news/local-news/huge-ufo-was-silent-flying-27865493</w:t>
        </w:r>
      </w:hyperlink>
      <w:r>
        <w:t xml:space="preserve"> - Cambridge News provides detailed coverage of the 2023 Cambridgeshire sighting by local stargazer Richard Grecian, who described a silent, massive flying object roughly the size of a football pitch flying low with lights across the front.</w:t>
      </w:r>
    </w:p>
    <w:p>
      <w:pPr>
        <w:pStyle w:val="ListBullet"/>
      </w:pPr>
      <w:hyperlink r:id="rId13">
        <w:r>
          <w:rPr>
            <w:u w:val="single"/>
            <w:color w:val="0000FF"/>
            <w:rStyle w:val="Hyperlink"/>
          </w:rPr>
          <w:t>https://www.dailymail.co.uk/news/article-11357363/The-lost-photos-Britains-most-famous-UFO-sighting.html</w:t>
        </w:r>
      </w:hyperlink>
      <w:r>
        <w:t xml:space="preserve"> - MailOnline features the 1990 Scotland UFO incident near Pitlochry, including the lost diamond-shaped craft photos taken by hotel chefs, the presence of RAF Tornados, and the Ministry of Defence's attempts to keep the photos and identities under wraps until 2076.</w:t>
      </w:r>
    </w:p>
    <w:p>
      <w:pPr>
        <w:pStyle w:val="ListBullet"/>
      </w:pPr>
      <w:hyperlink r:id="rId14">
        <w:r>
          <w:rPr>
            <w:u w:val="single"/>
            <w:color w:val="0000FF"/>
            <w:rStyle w:val="Hyperlink"/>
          </w:rPr>
          <w:t>https://www.bbc.com/news/uk-england-leeds-54318213</w:t>
        </w:r>
      </w:hyperlink>
      <w:r>
        <w:t xml:space="preserve"> - BBC News reports on the mysterious 1980 death of Polish miner Zigmund Adamski in West Yorkshire, discusses the unexplained burns and altered appearance, and references PC Alan Godfrey’s diamond-shaped UFO encounter and alleged abduction under hypnosis.</w:t>
      </w:r>
    </w:p>
    <w:p>
      <w:pPr>
        <w:pStyle w:val="ListBullet"/>
      </w:pPr>
      <w:hyperlink r:id="rId15">
        <w:r>
          <w:rPr>
            <w:u w:val="single"/>
            <w:color w:val="0000FF"/>
            <w:rStyle w:val="Hyperlink"/>
          </w:rPr>
          <w:t>https://www.walesonline.co.uk/news/wales-news/mysterious-sheep-mutilations-cambrian-mountains-27910223</w:t>
        </w:r>
      </w:hyperlink>
      <w:r>
        <w:t xml:space="preserve"> - WalesOnline covers the 2023 livestock mutilations in the Cambrian Mountains, including eyewitness accounts from local farmers and UFO investigator Helena Worth's hypothesis about precise, bloodless sheep killings with no footprints indicating extraterrestrial involvement.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ailymail.co.uk/news/article-12674557/Passengers-spotted-mystery-floating-blob-shape-flight-London-Copenhagen.html" TargetMode="External"/><Relationship Id="rId12" Type="http://schemas.openxmlformats.org/officeDocument/2006/relationships/hyperlink" Target="https://www.cambridge-news.co.uk/news/local-news/huge-ufo-was-silent-flying-27865493" TargetMode="External"/><Relationship Id="rId13" Type="http://schemas.openxmlformats.org/officeDocument/2006/relationships/hyperlink" Target="https://www.dailymail.co.uk/news/article-11357363/The-lost-photos-Britains-most-famous-UFO-sighting.html" TargetMode="External"/><Relationship Id="rId14" Type="http://schemas.openxmlformats.org/officeDocument/2006/relationships/hyperlink" Target="https://www.bbc.com/news/uk-england-leeds-54318213" TargetMode="External"/><Relationship Id="rId15" Type="http://schemas.openxmlformats.org/officeDocument/2006/relationships/hyperlink" Target="https://www.walesonline.co.uk/news/wales-news/mysterious-sheep-mutilations-cambrian-mountains-27910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